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50f7" w14:textId="fcb5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Исатайского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января 2017 года № 74-VI. Зарегистрировано Департаментом юстиции Атырауской области 9 марта 2017 года № 3793. Утратило силу решением Исатайского районного маслихата Атырауской области от 20 марта 2018 года № 148-VI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20.03.2018 № </w:t>
      </w:r>
      <w:r>
        <w:rPr>
          <w:rFonts w:ascii="Times New Roman"/>
          <w:b w:val="false"/>
          <w:i w:val="false"/>
          <w:color w:val="ff0000"/>
          <w:sz w:val="28"/>
        </w:rPr>
        <w:t>148-VI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 районный маслихат VI созыва на очередной IХ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Исатайского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Исатайского районного маслихата". (Ж. Маштахов).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января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Исатайского районного маслихата"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Исатайского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пункте 10 настоящей Методики индивидуальный план работы </w:t>
      </w:r>
      <w:r>
        <w:rPr>
          <w:rFonts w:ascii="Times New Roman"/>
          <w:b w:val="false"/>
          <w:i w:val="false"/>
          <w:color w:val="000000"/>
          <w:sz w:val="28"/>
        </w:rPr>
        <w:t>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где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частичное выполнение целевого показателя - 3 балла;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выполнение целевого показателя (достижение ожидаемого результата) - 4 балла;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превышение ожидаемого результата целевого показателя - 5 баллов.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6"/>
        <w:gridCol w:w="6564"/>
      </w:tblGrid>
      <w:tr>
        <w:trPr>
          <w:trHeight w:val="30" w:hRule="atLeast"/>
        </w:trPr>
        <w:tc>
          <w:tcPr>
            <w:tcW w:w="5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18"/>
        </w:tc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  <w:bookmarkEnd w:id="1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квартал ____ года 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служащего:___________________________________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_______________________________________________________________________________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_______________________________________________________________________________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6"/>
              <w:gridCol w:w="6234"/>
            </w:tblGrid>
            <w:tr>
              <w:trPr>
                <w:trHeight w:val="30" w:hRule="atLeast"/>
              </w:trPr>
              <w:tc>
                <w:tcPr>
                  <w:tcW w:w="60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1" w:id="1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Служащий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(при его 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_______________________________</w:t>
                  </w:r>
                </w:p>
                <w:bookmarkEnd w:id="131"/>
              </w:tc>
              <w:tc>
                <w:tcPr>
                  <w:tcW w:w="62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4" w:id="1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Непосредственный руководитель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(при его 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____________________________________</w:t>
                  </w:r>
                </w:p>
                <w:bookmarkEnd w:id="132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_______________________________________________________________________________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_______________________________________________________________________________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_______________________________________________________________________________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3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2" w:id="1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Служащий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_______________________________</w:t>
                  </w:r>
                </w:p>
                <w:bookmarkEnd w:id="145"/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6" w:id="1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Непосредственный руководитель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_______________________________________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инициалы)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________________________________</w:t>
                  </w:r>
                </w:p>
                <w:bookmarkEnd w:id="146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 годовая и оцениваемый период (квартал и (или) год)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</w:t>
      </w:r>
      <w:r>
        <w:br/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 Дата: ________________________________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 Дата: _________________________________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 Дата: ________________________________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