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e7e6" w14:textId="f61e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28 сентября 2017 года № 307. Зарегистрировано Департаментом юстиции Атырауской области 13 октября 2017 года № 3959. Утратило силу постановлением акимата Махамбетского района Атырауской области от 6 февраля 2020 года № 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силупостановлениемакиматаМахамбетскогорайона Атырауской областиот06.02.2020 №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(вводитсявдействиепоистечении десяти календарныхднейпоследняегопервогоофициальногоопубликования).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Махамбетского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по Махамбетскому району.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23 ноября 2016 года № 341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Махамбетскому району" (зарегистрированное в Реестре государственной регистрации нормативных правовых актов № 3731, опубликованное 5 января 2017 года в газете "Жайык шугыласы").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Сейткалиева.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"28" сентября 2017 года № 307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Махамбетскому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818"/>
        <w:gridCol w:w="2519"/>
        <w:gridCol w:w="1441"/>
        <w:gridCol w:w="1441"/>
        <w:gridCol w:w="1820"/>
        <w:gridCol w:w="1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учреждениях дошкольного образования</w:t>
            </w:r>
          </w:p>
          <w:bookmarkEnd w:id="7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образовательных учреждениях в месяц (тенге)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8"/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bookmarkEnd w:id="9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