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c317" w14:textId="948c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Махамбетского района от 23 ноября 2016 года № 352 "Об установлении квоты рабочих мест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6 сентября 2017 года № 295. Зарегистрировано Департаментом юстиции Атырауской области 22 сентября 2017 года № 3952. Утратило силу постановлением акимата Махамбетского района Атырауской области от 20 марта 2024 года № 98</w:t>
      </w:r>
    </w:p>
    <w:p>
      <w:pPr>
        <w:spacing w:after="0"/>
        <w:ind w:left="0"/>
        <w:jc w:val="both"/>
      </w:pPr>
      <w:r>
        <w:rPr>
          <w:rFonts w:ascii="Times New Roman"/>
          <w:b w:val="false"/>
          <w:i w:val="false"/>
          <w:color w:val="ff0000"/>
          <w:sz w:val="28"/>
        </w:rPr>
        <w:t xml:space="preserve">
      Сноска. Утратило силу постановлением акимата Махамбетского района Атырауской области от 20.03.2024 № </w:t>
      </w:r>
      <w:r>
        <w:rPr>
          <w:rFonts w:ascii="Times New Roman"/>
          <w:b w:val="false"/>
          <w:i w:val="false"/>
          <w:color w:val="ff0000"/>
          <w:sz w:val="28"/>
        </w:rPr>
        <w:t>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Махамбетского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акимата Махамбетского района от 23 ноября 2016 года № 352 "Об установлении квоты рабочих мест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(далее - постановление) (зарегистрированное в Реестре государственной регистрации нормативных правовых актов № 3728, опубликованное 5 января 2017 года в газете "Жайык шугыласы" следующие изменения:</w:t>
      </w:r>
    </w:p>
    <w:bookmarkEnd w:id="1"/>
    <w:bookmarkStart w:name="z6" w:id="2"/>
    <w:p>
      <w:pPr>
        <w:spacing w:after="0"/>
        <w:ind w:left="0"/>
        <w:jc w:val="both"/>
      </w:pPr>
      <w:r>
        <w:rPr>
          <w:rFonts w:ascii="Times New Roman"/>
          <w:b w:val="false"/>
          <w:i w:val="false"/>
          <w:color w:val="000000"/>
          <w:sz w:val="28"/>
        </w:rPr>
        <w:t xml:space="preserve">
      1) изложить в новой редакции </w:t>
      </w:r>
      <w:r>
        <w:rPr>
          <w:rFonts w:ascii="Times New Roman"/>
          <w:b w:val="false"/>
          <w:i w:val="false"/>
          <w:color w:val="000000"/>
          <w:sz w:val="28"/>
        </w:rPr>
        <w:t>заголовок</w:t>
      </w:r>
      <w:r>
        <w:rPr>
          <w:rFonts w:ascii="Times New Roman"/>
          <w:b w:val="false"/>
          <w:i w:val="false"/>
          <w:color w:val="000000"/>
          <w:sz w:val="28"/>
        </w:rPr>
        <w:t xml:space="preserve"> постановления "Об установлении квоты рабочих мест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
    <w:bookmarkStart w:name="z7" w:id="3"/>
    <w:p>
      <w:pPr>
        <w:spacing w:after="0"/>
        <w:ind w:left="0"/>
        <w:jc w:val="both"/>
      </w:pPr>
      <w:r>
        <w:rPr>
          <w:rFonts w:ascii="Times New Roman"/>
          <w:b w:val="false"/>
          <w:i w:val="false"/>
          <w:color w:val="000000"/>
          <w:sz w:val="28"/>
        </w:rPr>
        <w:t xml:space="preserve">
      2) изложить в следующей редакции </w:t>
      </w:r>
      <w:r>
        <w:rPr>
          <w:rFonts w:ascii="Times New Roman"/>
          <w:b w:val="false"/>
          <w:i w:val="false"/>
          <w:color w:val="000000"/>
          <w:sz w:val="28"/>
        </w:rPr>
        <w:t>пункт-1</w:t>
      </w:r>
      <w:r>
        <w:rPr>
          <w:rFonts w:ascii="Times New Roman"/>
          <w:b w:val="false"/>
          <w:i w:val="false"/>
          <w:color w:val="000000"/>
          <w:sz w:val="28"/>
        </w:rPr>
        <w:t xml:space="preserve"> постановления "Установить квоту рабочих мест от списочной численности работников организации в размере одного процента для трудоустройства граждан Махамбетского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 Сейткалиева.</w:t>
      </w:r>
    </w:p>
    <w:bookmarkEnd w:id="4"/>
    <w:bookmarkStart w:name="z9" w:id="5"/>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обязанности акима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Тналиев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