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1039" w14:textId="718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20 апреля 2017 года № 141. Зарегистрировано Департаментом юстиции Атырауской области 02 мая 2017 года № 3844.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5 апреля 2017 года за № 96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2801, опубликованное в районной газете "Жайык шугыласы" от 19 декабря 2013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 Турдагали).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2017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2013 года № 138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Памятные даты и праздничные дни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2017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2013 года № 138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1, 2, 3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Расшифрование аббревиатуры: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