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c24" w14:textId="832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15 февраля 2017 года № 50. Зарегистрировано Департаментом юстиции Атырауской области 16 марта 2017 года № 3801. Утратило силу постановлением акимата Махамбетского района Атырауской области от 29 марта 2018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Махамбетского района Атырауской области от 29.03.2018 № 67.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№ 106 от 30 марта 2016 года "Об утверждении методики оценки деятельности административных государственных служащих корпуса "Б" акимата Махамбетского района" (зарегистрировано в Реестре государственной регистрации нормативных правовых актов № 3503, опубликовано в газете "Жайык шугыласы" 12 мая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Махамбетского района" Н.С. Калиева.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№ 50 от "15" февраля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Махамбетского района № 50 от "15" февраля 2017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 Махамбетского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Махамбетского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акимата Махамбетского района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акимата Махамбетского района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служащего корпуса "Б" на должность после срока, указанного в пункте 11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28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Документы, указанные в пункте 35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Бонусы выплачиваются служащим корпуса "Б"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Махамбетского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Махамбетского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Махамбетского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Махамбетского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изложено в новой редакции на казахском языке, текст на русском языке не меняется постановлением Махамбетского районного акимата Атырауской области от 09.06.2017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__________________________________ Дата: _______________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_______________________________ Дата: _______________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_______________________________________ Дата: ______________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