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1fa8a" w14:textId="4e1fa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Махамбетского районного маслихата Атырауской области от 17 февраля 2017 года № 126. Зарегистрировано Департаментом юстиции Атырауской области 10 марта 2017 года № 3796. Утратило силу решением Махамбетского районного маслихата Атырауской области от 28 марта 2018 года № 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Махамбетского районного маслихата Атырауской области от 28.03.2018 № </w:t>
      </w:r>
      <w:r>
        <w:rPr>
          <w:rFonts w:ascii="Times New Roman"/>
          <w:b w:val="false"/>
          <w:i w:val="false"/>
          <w:color w:val="ff0000"/>
          <w:sz w:val="28"/>
        </w:rPr>
        <w:t>222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14637)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методику оценки деятельности административных государственных служащих корпуса "Б" государственного учреждения "Аппарат Махамбетского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государственное учреждение "Аппарат Махамбетского районного маслихата" (И. Даулетов).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9-сессии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решением районного маслихата от 17 февраля 2017 года № 126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Махамбетского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– оценка) проводится для определения эффективности и качества их работы.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– не позднее двадцать пятого декабря оцениваемого года.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4 внесено изменение на казахском языке, текст на русском языке не меняется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служба управления персоналом.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назначении служащего корпуса "Б" на должность после срока, указанного в пункте 10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</w:p>
    <w:bookmarkEnd w:id="27"/>
    <w:bookmarkStart w:name="z36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Служба управления персоналом формирует график проведения оценки по согласованию с председателем Комиссии по оценке.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14 внесено изменение на казахском языке, текст на русском языке не меняется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19 внесено изменение на казахском языке, текст на русском языке не меняется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"Б".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"Б".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"–2" балла за каждый факт нарушения.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службой управления персоналом, службой документооборота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8"/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26 внесено изменение на казахском языке, текст на русском языке не меняется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– "неудовлетворительно", от 80 до 105 (включительно) баллов – "удовлетворительно", от 106 до 130 (включительно) баллов – "эффективно", свыше 130 баллов – "превосходно".</w:t>
      </w:r>
    </w:p>
    <w:bookmarkEnd w:id="52"/>
    <w:bookmarkStart w:name="z64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30 внесено изменение на казахском языке, текст на русском языке не меняется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3"/>
    <w:p>
      <w:pPr>
        <w:spacing w:after="0"/>
        <w:ind w:left="0"/>
        <w:jc w:val="both"/>
      </w:pPr>
      <w:r>
        <w:drawing>
          <wp:inline distT="0" distB="0" distL="0" distR="0">
            <wp:extent cx="28575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,      где: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5"/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6"/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27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– 3 балла,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– 4 балла,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– 5 баллов;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32 с изменением, внесенным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– "неудовлетворительно", от 3 до 3,9 баллов – "удовлетворительно", от 4 до 4,9 баллов – "эффективно", 5 баллов – "превосходно".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33 внесено изменение на казахском языке, текст на русском языке не меняется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5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71"/>
    <w:bookmarkStart w:name="z8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72"/>
    <w:bookmarkStart w:name="z8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предоставляет на заседание Комиссии следующие документы:</w:t>
      </w:r>
    </w:p>
    <w:bookmarkEnd w:id="73"/>
    <w:bookmarkStart w:name="z8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4"/>
    <w:bookmarkStart w:name="z8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bookmarkEnd w:id="75"/>
    <w:bookmarkStart w:name="z9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76"/>
    <w:bookmarkStart w:name="z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77"/>
    <w:bookmarkStart w:name="z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8"/>
    <w:bookmarkStart w:name="z9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35 внесено изменение на казахском языке, текст на русском языке не меняется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80"/>
    <w:bookmarkStart w:name="z9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bookmarkEnd w:id="81"/>
    <w:bookmarkStart w:name="z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</w:p>
    <w:bookmarkEnd w:id="82"/>
    <w:bookmarkStart w:name="z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Документы, указанные в пункте 34 настоящей Методики, а также подписанный протокол заседания Комиссии хранятся в службе управления персоналом.</w:t>
      </w:r>
    </w:p>
    <w:bookmarkEnd w:id="83"/>
    <w:bookmarkStart w:name="z99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84"/>
    <w:bookmarkStart w:name="z10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85"/>
    <w:bookmarkStart w:name="z10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Комиссии.</w:t>
      </w:r>
    </w:p>
    <w:bookmarkEnd w:id="86"/>
    <w:bookmarkStart w:name="z10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</w:p>
    <w:bookmarkEnd w:id="87"/>
    <w:bookmarkStart w:name="z10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88"/>
    <w:bookmarkStart w:name="z104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89"/>
    <w:bookmarkStart w:name="z10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90"/>
    <w:bookmarkStart w:name="z10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91"/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End w:id="93"/>
    <w:bookmarkStart w:name="z10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94"/>
    <w:bookmarkStart w:name="z11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95"/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государственного служащего корпуса "Б"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_________________________________________________год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Фамилия, имя, отчество (при его наличии) служащего) _________________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служащего: ________________________________________________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служащего: __________________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52"/>
        <w:gridCol w:w="5838"/>
        <w:gridCol w:w="2710"/>
      </w:tblGrid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05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 *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результат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6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7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8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3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9"/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* Целевые показатели определяются с учетом их направленности на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достижение стратегической цели (целей) государственного органа, а в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случае ее (их) отсутствия, исходя из функциональных обязанностей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служащего.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Количество целевых показателей составляет не более четырех, из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них не менее половины измеримых.</w:t>
      </w:r>
    </w:p>
    <w:bookmarkEnd w:id="1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42"/>
        <w:gridCol w:w="3178"/>
        <w:gridCol w:w="3178"/>
        <w:gridCol w:w="2"/>
      </w:tblGrid>
      <w:tr>
        <w:trPr>
          <w:trHeight w:val="30" w:hRule="atLeast"/>
        </w:trPr>
        <w:tc>
          <w:tcPr>
            <w:tcW w:w="5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1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18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45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____________________квартал ____ года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22"/>
    <w:bookmarkStart w:name="z14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оцениваемого служащего: _____________________________________________</w:t>
      </w:r>
    </w:p>
    <w:bookmarkEnd w:id="123"/>
    <w:bookmarkStart w:name="z15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</w:t>
      </w:r>
    </w:p>
    <w:bookmarkEnd w:id="124"/>
    <w:bookmarkStart w:name="z15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bookmarkEnd w:id="125"/>
    <w:bookmarkStart w:name="z15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</w:t>
      </w:r>
    </w:p>
    <w:bookmarkEnd w:id="126"/>
    <w:bookmarkStart w:name="z15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исполнения должностных обязанностей:</w:t>
      </w:r>
    </w:p>
    <w:bookmarkEnd w:id="1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984"/>
        <w:gridCol w:w="1683"/>
        <w:gridCol w:w="1683"/>
        <w:gridCol w:w="1984"/>
        <w:gridCol w:w="1684"/>
        <w:gridCol w:w="1684"/>
        <w:gridCol w:w="481"/>
      </w:tblGrid>
      <w:tr>
        <w:trPr>
          <w:trHeight w:val="30" w:hRule="atLeast"/>
        </w:trPr>
        <w:tc>
          <w:tcPr>
            <w:tcW w:w="1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2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поощряемых показателях и видах деятельности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исполнительской дисциплины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9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30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1"/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49"/>
        <w:gridCol w:w="3274"/>
        <w:gridCol w:w="3275"/>
        <w:gridCol w:w="2"/>
      </w:tblGrid>
      <w:tr>
        <w:trPr>
          <w:trHeight w:val="30" w:hRule="atLeast"/>
        </w:trPr>
        <w:tc>
          <w:tcPr>
            <w:tcW w:w="5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3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33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7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5"/>
    <w:bookmarkStart w:name="z17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 год</w:t>
      </w:r>
    </w:p>
    <w:bookmarkEnd w:id="136"/>
    <w:bookmarkStart w:name="z17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год)</w:t>
      </w:r>
    </w:p>
    <w:bookmarkEnd w:id="137"/>
    <w:bookmarkStart w:name="z17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Фамилия, имя, отчество (при его наличии) </w:t>
      </w:r>
    </w:p>
    <w:bookmarkEnd w:id="138"/>
    <w:bookmarkStart w:name="z17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оцениваемого служащего: _____________________________________________</w:t>
      </w:r>
    </w:p>
    <w:bookmarkEnd w:id="139"/>
    <w:bookmarkStart w:name="z17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Должность оцениваемого служащего: ___________________________________</w:t>
      </w:r>
    </w:p>
    <w:bookmarkEnd w:id="140"/>
    <w:bookmarkStart w:name="z17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Наименование структурного подразделения оцениваемого служащего:</w:t>
      </w:r>
    </w:p>
    <w:bookmarkEnd w:id="141"/>
    <w:bookmarkStart w:name="z18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</w:t>
      </w:r>
    </w:p>
    <w:bookmarkEnd w:id="142"/>
    <w:bookmarkStart w:name="z18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Оценка выполнения индивидуального плана: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4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5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6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7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8"/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50"/>
        <w:gridCol w:w="6550"/>
      </w:tblGrid>
      <w:tr>
        <w:trPr>
          <w:trHeight w:val="30" w:hRule="atLeast"/>
        </w:trPr>
        <w:tc>
          <w:tcPr>
            <w:tcW w:w="5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  <w:bookmarkEnd w:id="149"/>
        </w:tc>
        <w:tc>
          <w:tcPr>
            <w:tcW w:w="6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  <w:bookmarkEnd w:id="150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административных государственных служащих корпуса "Б" государственного учреждения "Аппарат Махамбетского районного маслихата"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изложено в новой редакции на казахском языке, текст на русском языке не меняется решением Махамбетского районного маслихата Атырауской области от 26.05.2017 № </w:t>
      </w:r>
      <w:r>
        <w:rPr>
          <w:rFonts w:ascii="Times New Roman"/>
          <w:b w:val="false"/>
          <w:i w:val="false"/>
          <w:color w:val="ff0000"/>
          <w:sz w:val="28"/>
        </w:rPr>
        <w:t>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9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1"/>
    <w:bookmarkStart w:name="z19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52"/>
    <w:bookmarkStart w:name="z20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53"/>
    <w:bookmarkStart w:name="z20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 оценки: квартальная/годовая и оцениваемый период (квартал и (или) год)</w:t>
      </w:r>
    </w:p>
    <w:bookmarkEnd w:id="154"/>
    <w:bookmarkStart w:name="z20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Результаты оценки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bookmarkEnd w:id="156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служащих</w:t>
            </w:r>
          </w:p>
          <w:bookmarkEnd w:id="157"/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5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  <w:bookmarkEnd w:id="16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</w:p>
    <w:bookmarkEnd w:id="161"/>
    <w:bookmarkStart w:name="z20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_____________________________________________________________________</w:t>
      </w:r>
    </w:p>
    <w:bookmarkEnd w:id="162"/>
    <w:bookmarkStart w:name="z21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Проверено:</w:t>
      </w:r>
    </w:p>
    <w:bookmarkEnd w:id="163"/>
    <w:bookmarkStart w:name="z21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Секретарь Комиссии: ________________________ Дата: ___________</w:t>
      </w:r>
    </w:p>
    <w:bookmarkEnd w:id="164"/>
    <w:bookmarkStart w:name="z21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5"/>
    <w:bookmarkStart w:name="z21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Председатель Комиссии: _____________________ Дата: ___________</w:t>
      </w:r>
    </w:p>
    <w:bookmarkEnd w:id="166"/>
    <w:bookmarkStart w:name="z21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7"/>
    <w:bookmarkStart w:name="z21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Член Комиссии: ____________________________ Дата: ___________</w:t>
      </w:r>
    </w:p>
    <w:bookmarkEnd w:id="168"/>
    <w:bookmarkStart w:name="z21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(фамилия, инициалы, подпись)</w:t>
      </w:r>
    </w:p>
    <w:bookmarkEnd w:id="16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