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f48" w14:textId="e35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субъектами торговой деятельности на территории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26 января 2017 года № 13. Зарегистрировано Департаментом юстиции Атырауской области 20 февраля 2017 года № 3785. Утратило силу постановлением акимата Махамбетского района Атырауской области от 28 августа 2020 года № 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28.08.2020 № </w:t>
      </w:r>
      <w:r>
        <w:rPr>
          <w:rFonts w:ascii="Times New Roman"/>
          <w:b w:val="false"/>
          <w:i w:val="false"/>
          <w:color w:val="ff0000"/>
          <w:sz w:val="28"/>
        </w:rPr>
        <w:t>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субъектами торговой деятельности на территории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Сейткалиева.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"Махамбетское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 по защите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Махамбетского районного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января 2017 года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Тажбентаев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Махамбетского районного акимата № 13 от 26 января 2017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субъектами торговой деятельности на территории Махамбетского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1501"/>
        <w:gridCol w:w="3650"/>
        <w:gridCol w:w="1174"/>
        <w:gridCol w:w="521"/>
        <w:gridCol w:w="2565"/>
      </w:tblGrid>
      <w:tr>
        <w:trPr/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осуществления выездной торговли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центрального рынка "Нарын"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входными воротами парка "Жастар"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конечной остановки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старого дома культуры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старым зданием производственного кооператива "Мұра"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от ясли-сада "Жас даурен"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Передней зданием аппарата акима Алмалинского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"Адай"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 "Бақсай"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почты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входными воротами комплекса школа-детский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 по улице Т.Рыскулова</w:t>
            </w:r>
          </w:p>
        </w:tc>
      </w:tr>
      <w:tr>
        <w:trPr>
          <w:trHeight w:val="30" w:hRule="atLeast"/>
        </w:trPr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"Ерасыл"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Есболского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"Табия"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Сарайчиковской средней школы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 "Шалқыма"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