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3ce8" w14:textId="9433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Кульсары, поселка Жана-Каратон, сельских округов Жем, Косчагиль, Кара-Арна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22 декабря 2017 года № 16-1. Зарегистрировано Департаментом юстиции Атырауской области 12 января 2018 года № 4038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проекты бюджетов города Кульсары, поселка Жана –Каратон, сельских округов Жем, Косчагиль, Кара-Арна на 2018-2020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Кульсары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1 456 398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337 468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32 064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1 086 866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1 456 398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- 0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Жылыойского районного маслихата Атырауской области от 30.03.2018 №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29.06.2018 № </w:t>
      </w:r>
      <w:r>
        <w:rPr>
          <w:rFonts w:ascii="Times New Roman"/>
          <w:b w:val="false"/>
          <w:i w:val="false"/>
          <w:color w:val="000000"/>
          <w:sz w:val="28"/>
        </w:rPr>
        <w:t>22-1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20.09.2018 № </w:t>
      </w:r>
      <w:r>
        <w:rPr>
          <w:rFonts w:ascii="Times New Roman"/>
          <w:b w:val="false"/>
          <w:i w:val="false"/>
          <w:color w:val="000000"/>
          <w:sz w:val="28"/>
        </w:rPr>
        <w:t>26-1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05.12.2018 № </w:t>
      </w:r>
      <w:r>
        <w:rPr>
          <w:rFonts w:ascii="Times New Roman"/>
          <w:b w:val="false"/>
          <w:i w:val="false"/>
          <w:color w:val="000000"/>
          <w:sz w:val="28"/>
        </w:rPr>
        <w:t>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Жана-Каратон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201 950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16 109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544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185 297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201 950 тысяч тенге;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-0 тысяч тенге: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Жылыойского районного маслихата Атырауской области от 30.03.2018 №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05.12.2018 № </w:t>
      </w:r>
      <w:r>
        <w:rPr>
          <w:rFonts w:ascii="Times New Roman"/>
          <w:b w:val="false"/>
          <w:i w:val="false"/>
          <w:color w:val="000000"/>
          <w:sz w:val="28"/>
        </w:rPr>
        <w:t>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Жемского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80 772 тысяч тенге, в том числе: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6 922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917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72 933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80 772 тысяч тенге;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-0 тысяч тенге: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Жылыойского районного маслихата Атырауской области от 30.03.2018 №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20.09.2018 № </w:t>
      </w:r>
      <w:r>
        <w:rPr>
          <w:rFonts w:ascii="Times New Roman"/>
          <w:b w:val="false"/>
          <w:i w:val="false"/>
          <w:color w:val="000000"/>
          <w:sz w:val="28"/>
        </w:rPr>
        <w:t>26-1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05.12.2018 № </w:t>
      </w:r>
      <w:r>
        <w:rPr>
          <w:rFonts w:ascii="Times New Roman"/>
          <w:b w:val="false"/>
          <w:i w:val="false"/>
          <w:color w:val="000000"/>
          <w:sz w:val="28"/>
        </w:rPr>
        <w:t>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Косчагилского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119 768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11 814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1 370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106 584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119 768 тысяч тенге;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-0 тысяч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Жылыойского районного маслихата Атырауской области от 30.03.2018 №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20.09.2018 № </w:t>
      </w:r>
      <w:r>
        <w:rPr>
          <w:rFonts w:ascii="Times New Roman"/>
          <w:b w:val="false"/>
          <w:i w:val="false"/>
          <w:color w:val="000000"/>
          <w:sz w:val="28"/>
        </w:rPr>
        <w:t>26-1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05.12.2018 № </w:t>
      </w:r>
      <w:r>
        <w:rPr>
          <w:rFonts w:ascii="Times New Roman"/>
          <w:b w:val="false"/>
          <w:i w:val="false"/>
          <w:color w:val="000000"/>
          <w:sz w:val="28"/>
        </w:rPr>
        <w:t>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Кара-Арнинского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78 556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5 523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715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72 318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78 556 тысяч тенге;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 тысяч тенге, в том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-0 тысяч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Жылыойского районного маслихата Атырауской области от 30.03.2018 №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05.12.2018 № </w:t>
      </w:r>
      <w:r>
        <w:rPr>
          <w:rFonts w:ascii="Times New Roman"/>
          <w:b w:val="false"/>
          <w:i w:val="false"/>
          <w:color w:val="000000"/>
          <w:sz w:val="28"/>
        </w:rPr>
        <w:t>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2018 год объемы субвенций, передаваемых из районного бюджета в бюджеты города, поселка, сельских округов в сумме 1 004 364 тысяч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Кульсары –631 750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Жана-Каратон – 183 198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Жемского сельского округа – 61 095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Косчагильского сельского округа – 69 940 тысяч тенге;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Кара-Арнинского сельского округа – 58 381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бюджетах города, поселка, сельских округов предусмотрены целевые текущие трансферты из районного бюджета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9 207 тысяч тенге - на текущее содержание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141 061 тысяч тенге - на капитальный ремонт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62 450 тысяч тенге - на проведение работ по подготовке к зимнему периоду;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29 386 тысяч тенге –на государственные услуги общего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бюджетах города, поселка, сельских округов предусмотрены целевые трансферты на развития из районного бюджета в сумме 27 001 тысяч тенге – на реализацию мер по содействию экономическому развитию регионов в рамках Программы развития регионов до 2020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Жылыойского районного маслихата Атырауской области от 30.03.2018 №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на 2019 год объемы субвенций, передаваемых из районного бюджета в бюджеты города, поселка, сельских округов в сумме 1 012 196 тысяч тенге, в том числе: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Кульсары – 640 263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Жана-Каратон – 182 829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Жемского сельского округа – 61 063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Косчагильского сельского округа – 70 528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Кара-Арнинского сельского округа – 57 513 тысяч тенге. 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2020 год объемы субвенций, передаваемых из районного бюджета в бюджеты города, поселка, сельских округов в сумме 1 015 303 тысяч тенге, в том числе: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Кульсары –644 425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Жана-Каратон – 183 560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Жемского сельского округа – 61 123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Косчагильского сельского округа – 70 183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Кара-Арнинского сельского округа – 56 012 тысяч тенге. 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2018 год специалистам в области социального обеспечения, образования, культуры и спорта являющимся 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2018 года.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5"/>
        <w:gridCol w:w="4815"/>
      </w:tblGrid>
      <w:tr>
        <w:trPr>
          <w:trHeight w:val="30" w:hRule="atLeast"/>
        </w:trPr>
        <w:tc>
          <w:tcPr>
            <w:tcW w:w="8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Кульсары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Жылыойского районного маслихата Атырауской области от от 05.12.2018 № </w:t>
      </w:r>
      <w:r>
        <w:rPr>
          <w:rFonts w:ascii="Times New Roman"/>
          <w:b w:val="false"/>
          <w:i w:val="false"/>
          <w:color w:val="ff0000"/>
          <w:sz w:val="28"/>
        </w:rPr>
        <w:t>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1 456 398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337 468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169 946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169 946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1086866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1086866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653"/>
        <w:gridCol w:w="3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1 456 398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170 021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769832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769832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769832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5"/>
        <w:gridCol w:w="4815"/>
      </w:tblGrid>
      <w:tr>
        <w:trPr>
          <w:trHeight w:val="30" w:hRule="atLeast"/>
        </w:trPr>
        <w:tc>
          <w:tcPr>
            <w:tcW w:w="8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      </w:r>
          </w:p>
        </w:tc>
      </w:tr>
    </w:tbl>
    <w:bookmarkStart w:name="z16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2019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08"/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640 263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640 263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4011"/>
        <w:gridCol w:w="32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2"/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996524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3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763216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763216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763216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5"/>
        <w:gridCol w:w="4815"/>
      </w:tblGrid>
      <w:tr>
        <w:trPr>
          <w:trHeight w:val="30" w:hRule="atLeast"/>
        </w:trPr>
        <w:tc>
          <w:tcPr>
            <w:tcW w:w="8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      </w:r>
          </w:p>
        </w:tc>
      </w:tr>
    </w:tbl>
    <w:bookmarkStart w:name="z20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2020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18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859"/>
        <w:gridCol w:w="36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2"/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3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4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766323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766323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766323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6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5"/>
        <w:gridCol w:w="4815"/>
      </w:tblGrid>
      <w:tr>
        <w:trPr>
          <w:trHeight w:val="30" w:hRule="atLeast"/>
        </w:trPr>
        <w:tc>
          <w:tcPr>
            <w:tcW w:w="8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поселка Жана-Каратон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Жылыойского районного маслихата Атырауской области от 05.12.2018 № </w:t>
      </w:r>
      <w:r>
        <w:rPr>
          <w:rFonts w:ascii="Times New Roman"/>
          <w:b w:val="false"/>
          <w:i w:val="false"/>
          <w:color w:val="ff0000"/>
          <w:sz w:val="28"/>
        </w:rPr>
        <w:t>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5"/>
        <w:gridCol w:w="4815"/>
      </w:tblGrid>
      <w:tr>
        <w:trPr>
          <w:trHeight w:val="30" w:hRule="atLeast"/>
        </w:trPr>
        <w:tc>
          <w:tcPr>
            <w:tcW w:w="8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      </w:r>
          </w:p>
        </w:tc>
      </w:tr>
    </w:tbl>
    <w:bookmarkStart w:name="z28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2019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28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2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5"/>
        <w:gridCol w:w="4815"/>
      </w:tblGrid>
      <w:tr>
        <w:trPr>
          <w:trHeight w:val="30" w:hRule="atLeast"/>
        </w:trPr>
        <w:tc>
          <w:tcPr>
            <w:tcW w:w="8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      </w:r>
          </w:p>
        </w:tc>
      </w:tr>
    </w:tbl>
    <w:bookmarkStart w:name="z32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2020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38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2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5"/>
        <w:gridCol w:w="4815"/>
      </w:tblGrid>
      <w:tr>
        <w:trPr>
          <w:trHeight w:val="30" w:hRule="atLeast"/>
        </w:trPr>
        <w:tc>
          <w:tcPr>
            <w:tcW w:w="8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Жемского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Жылыойского районного маслихата Атырауской области от 05.12.2018 № </w:t>
      </w:r>
      <w:r>
        <w:rPr>
          <w:rFonts w:ascii="Times New Roman"/>
          <w:b w:val="false"/>
          <w:i w:val="false"/>
          <w:color w:val="ff0000"/>
          <w:sz w:val="28"/>
        </w:rPr>
        <w:t>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5"/>
        <w:gridCol w:w="4815"/>
      </w:tblGrid>
      <w:tr>
        <w:trPr>
          <w:trHeight w:val="30" w:hRule="atLeast"/>
        </w:trPr>
        <w:tc>
          <w:tcPr>
            <w:tcW w:w="8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      </w:r>
          </w:p>
        </w:tc>
      </w:tr>
    </w:tbl>
    <w:bookmarkStart w:name="z40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2019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4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2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5"/>
        <w:gridCol w:w="4815"/>
      </w:tblGrid>
      <w:tr>
        <w:trPr>
          <w:trHeight w:val="30" w:hRule="atLeast"/>
        </w:trPr>
        <w:tc>
          <w:tcPr>
            <w:tcW w:w="8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      </w:r>
          </w:p>
        </w:tc>
      </w:tr>
    </w:tbl>
    <w:bookmarkStart w:name="z44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2020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5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2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1"/>
        <w:gridCol w:w="4872"/>
      </w:tblGrid>
      <w:tr>
        <w:trPr>
          <w:trHeight w:val="30" w:hRule="atLeast"/>
        </w:trPr>
        <w:tc>
          <w:tcPr>
            <w:tcW w:w="8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Косчагильского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Жылыойского районного маслихата Атырауской области от 05.12.2018 № </w:t>
      </w:r>
      <w:r>
        <w:rPr>
          <w:rFonts w:ascii="Times New Roman"/>
          <w:b w:val="false"/>
          <w:i w:val="false"/>
          <w:color w:val="ff0000"/>
          <w:sz w:val="28"/>
        </w:rPr>
        <w:t>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1"/>
        <w:gridCol w:w="4872"/>
      </w:tblGrid>
      <w:tr>
        <w:trPr>
          <w:trHeight w:val="30" w:hRule="atLeast"/>
        </w:trPr>
        <w:tc>
          <w:tcPr>
            <w:tcW w:w="8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      </w:r>
          </w:p>
        </w:tc>
      </w:tr>
    </w:tbl>
    <w:bookmarkStart w:name="z52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2019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68"/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2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1"/>
        <w:gridCol w:w="4872"/>
      </w:tblGrid>
      <w:tr>
        <w:trPr>
          <w:trHeight w:val="30" w:hRule="atLeast"/>
        </w:trPr>
        <w:tc>
          <w:tcPr>
            <w:tcW w:w="8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      </w:r>
          </w:p>
        </w:tc>
      </w:tr>
    </w:tbl>
    <w:bookmarkStart w:name="z56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2020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79"/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3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1"/>
        <w:gridCol w:w="4872"/>
      </w:tblGrid>
      <w:tr>
        <w:trPr>
          <w:trHeight w:val="30" w:hRule="atLeast"/>
        </w:trPr>
        <w:tc>
          <w:tcPr>
            <w:tcW w:w="8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Кара-Арнинского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Жылыойского районного маслихата Атырауской области от 05.12.2018 № </w:t>
      </w:r>
      <w:r>
        <w:rPr>
          <w:rFonts w:ascii="Times New Roman"/>
          <w:b w:val="false"/>
          <w:i w:val="false"/>
          <w:color w:val="ff0000"/>
          <w:sz w:val="28"/>
        </w:rPr>
        <w:t>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1"/>
        <w:gridCol w:w="4872"/>
      </w:tblGrid>
      <w:tr>
        <w:trPr>
          <w:trHeight w:val="30" w:hRule="atLeast"/>
        </w:trPr>
        <w:tc>
          <w:tcPr>
            <w:tcW w:w="8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      </w:r>
          </w:p>
        </w:tc>
      </w:tr>
    </w:tbl>
    <w:bookmarkStart w:name="z65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2019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90"/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4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1"/>
        <w:gridCol w:w="4872"/>
      </w:tblGrid>
      <w:tr>
        <w:trPr>
          <w:trHeight w:val="30" w:hRule="atLeast"/>
        </w:trPr>
        <w:tc>
          <w:tcPr>
            <w:tcW w:w="8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      </w:r>
          </w:p>
        </w:tc>
      </w:tr>
    </w:tbl>
    <w:bookmarkStart w:name="z69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2020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00"/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4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