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1a29" w14:textId="2011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от 14 декабря 2016 года № 8-3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15 декабря 2017 года № 15-2. Зарегистрировано Департаментом юстиции Атырауской области 22 декабря 2017 года № 4014. Утратило силу решением Жылыойского районного маслихата Атырауской области от 27 марта 2018 года № 18-2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27.03.2018 № </w:t>
      </w:r>
      <w:r>
        <w:rPr>
          <w:rFonts w:ascii="Times New Roman"/>
          <w:b w:val="false"/>
          <w:i w:val="false"/>
          <w:color w:val="ff0000"/>
          <w:sz w:val="28"/>
        </w:rPr>
        <w:t>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2017-2019 годы,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2016 года № 8-3 "О районном бюджете на 2017-2019 годы" (зарегистрированное в реестре государственной регистрации нормативных правовых актов за № 3744, опубликовано 18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подпункта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"27 362 690" заменить цифрами "26 970 651";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"24 557 662" заменить цифрами "23 984 485";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"2 805 028" заменить цифрами "2 733 322";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подпункта 2):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"28 373 193" заменить цифрами "27 981 154".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"по индивидуальному подоходному налогу с доходов, облагаемых у источника выплаты – 50%"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индивидуальному подоходному налогу с доходов, облагаемых у источника выплаты – 90%";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"по социальному налогу – 50%"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социальному налогу – 100%";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"на доплату учителям, прошедшим стажировку по языковым курсам" цифры "2 595" заменить цифрой "0";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"на доплату учителям за замещения на период обучения основного сотрудника" цифры "1 792" заменить цифрами "1 384";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"на проектирование, развитие и (или) обустройство инженерно-коммуникационной инфраструктуры" цифры "1 343 076" заменить цифрами "1 288 429";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"на содержание учреждений образования" цифры "83 417" заменить цифрами "81 831";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"резерв местного исполнительного органа на 2017 год" цифры "20 000" заменить цифрой "0".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(У. Жакашев).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Н.Кондыбаев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2016 года № 8-3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районном бюджете на 2017-2019 годы"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2017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7"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тысяча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26 970 651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23956335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2741507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2741507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2268863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2268863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18775449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18424373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252844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2733322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2733322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30"/>
        <w:gridCol w:w="1230"/>
        <w:gridCol w:w="6089"/>
        <w:gridCol w:w="2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"/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тысяча тенге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27981154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5923313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3562095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 медико-педагогической консультативной помощи населению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2561830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и ветеринарного контроля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и ветеринарного контроля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15897213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15897213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15517297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 для реализации мер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7"/>
        <w:gridCol w:w="5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8"/>
        </w:tc>
        <w:tc>
          <w:tcPr>
            <w:tcW w:w="5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тысяча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-1 014 895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1 014 895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3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1 010 503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1 010 503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