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2d82" w14:textId="6192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на территории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сентября 2017 года № 14-4. Зарегистрировано Департаментом юстиции Атырауской области 11 октября 2017 года № 3957. Утратило силу решением Жылыойского районного маслихата Атырауской области от 24 мая 2023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24.05.2023 № </w:t>
      </w:r>
      <w:r>
        <w:rPr>
          <w:rFonts w:ascii="Times New Roman"/>
          <w:b w:val="false"/>
          <w:i w:val="false"/>
          <w:color w:val="ff0000"/>
          <w:sz w:val="28"/>
        </w:rPr>
        <w:t>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на территории Жылыойского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29 сентября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14-4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на территории Жылыойского района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на территории Жылыойского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подразделении (далее – Комиссия).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Жылыойского района".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экологияеского законодательства Республики Казахстан за счет средств местного бюджета.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