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1a45" w14:textId="0b11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28 марта 2017 года № 9-4 "Об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8 сентября 2017 года № 13-5. Зарегистрировано Департаментом юстиции Атырауской области 21 сентября 2017 года № 3947. Утратило силу решением Жылыойского районного маслихата Атырауской области от 27 марта 2018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27.03.2018 № </w:t>
      </w:r>
      <w:r>
        <w:rPr>
          <w:rFonts w:ascii="Times New Roman"/>
          <w:b w:val="false"/>
          <w:i w:val="false"/>
          <w:color w:val="ff0000"/>
          <w:sz w:val="28"/>
        </w:rPr>
        <w:t>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марта 2017 года № 9-4 "Об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 (зарегистрированное в реестре государственной регистрации нормативных правовых актов за № 3815, опубликовано 22 апреля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"тікелей басшысы" слово "тұлға"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"шәкіл бойынша" слово "қойылады"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"жеке жоспарды" дополнить словом "орындау";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"5 балл" дополнить словом "беріледі";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"мынадай" заменить словом "келесі";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"тоқсандық және" дополнить словом "жылдық";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маслихата Жылыойского района" (К. Далбаев).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