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379e" w14:textId="7f53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районного маслихата от 14 декабря 2016 года № 8-3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30 июня 2017 года № 11-1. Зарегистрировано Департаментом юстиции Атырауской области 24 июля 2017 года № 3928. Утратило силу решением Жылыойского районного маслихата Атырауской области от 27 марта 2018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27.03.2018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2017-2019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8-3 "О районном бюджете на 2017-2019 годы" (зарегистрированное в реестре государственной регистрации нормативных правовых актов за № 3744, опубликовано в газете "Кен Жылой" 2 февраля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"27 053 277" заменить цифрами "27 950 541";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"24 511 538" заменить цифрами "24 889 202";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"2 424 830" заменить цифрами "2 848 966".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"28 063 780" заменить цифрами "28 961 044".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"7 997" заменить цифрами "5 997";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"15 374" заменить цифрами "19 937".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"20 129" заменить цифрами "31 604".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строками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"151 370 тысяч тенге – на приобретение и доставку учебников, учебно-методических комплексов для государственных учреждений образования;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83 469 тысяч тенге – на содержание учреждений образования;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4 762 тысяч тенге – на мероприятия по обеспечению ветеринарной безопасности".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8-3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районном бюджете на 2017-2019 годы"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27 950 541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24889202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21775790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93"/>
        <w:gridCol w:w="2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28961044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5952994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15882660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15882660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15517297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1002"/>
        <w:gridCol w:w="4032"/>
        <w:gridCol w:w="4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1"/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