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d8ac" w14:textId="689d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22 мая 2017 года № 10-5. Зарегистрировано Департаментом юстиции Атырауской области 05 июня 2017 года № 3875.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18 апреля 2017 года № 128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17-22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2823, опубликованное в газете "Кен Жылой" от 16 января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Жылыойского районного маслихата от 22 мая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Жылыойского районного маслихата от 11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17-22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6524"/>
        <w:gridCol w:w="3241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Памятные даты и праздничные дни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ликвидации последствии катастрофы на Чернобыльской атомной электростанции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Чернобыльская АЭС)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22 мая 2017 года № 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11 декабря 2013 года № 17-22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10415"/>
        <w:gridCol w:w="555"/>
        <w:gridCol w:w="1067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0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инвалидов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0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Республике Казахстан, включая детей, которые на день эвакуации находились во внутриутробном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1,2,3 группы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