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c4a3" w14:textId="155c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Жылыойского районного акимата от 08 января 2015 года № 7 "Об организации и финансировании общественных работ в Жылыойском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17 мая 2017 года № 168. Зарегистрировано Департаментом юстиции Атырауской области 23 мая 2017 года № 3861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акимата от 08 января 2015 года № 7 "Об организации и финансировании общественных работ в Жылыойском районе" ( нормативный правовой акт зарегистрирован в реестре государственной регистрации нормативных правовых актов за № 3081, опубликован 5 февраля 2015 года в районной газете "Кең Жылой").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руководителя аппарата акима района А. Шакирова.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