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6201" w14:textId="2576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марта 2017 года № 9-5. Зарегистрировано Департаментом юстиции Атырауской области 12 апреля 2017 года № 3815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государственное учреждение "Аппарат маслихата Жылыойского района" (К. Далбаев).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ІХ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марта 2017 года № 9-5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Жылыойского районного маслихата утративших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3443, опубликовано в газете "Кен Жылой"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апреля 2016 года № 2-1 "О внесении изменений в решение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3496, опубликовано в газете "Кен Жылой" 12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июля 2016 года № 4-1 "О внесении изменений в решение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3562, опубликовано в газете "Кен Жылой" 4 августа 2016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октября 2016 года № 6-1 "О внесении изменений в решение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3675, опубликовано в газете "Кен Жылой" 8 декабря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8-2 "О внесении изменений в решение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3715, опубликовано в газете "Кен Жылой" 5 января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