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7961" w14:textId="ac27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марта 2017 года № 9-4. Зарегистрировано Департаментом юстиции Атырауской области 12 апреля 2017 года № 3814. Утратило силу решением Жылыойского районного маслихата Атырауской области от 27 марта 2018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Жылыойского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маслихата Жылыойского района" (К. Далбаев).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ІХ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28 марта 2017 года № 9-4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решением Жылыойского районного маслихата Атырауской области от 08.09.2017 № </w:t>
      </w:r>
      <w:r>
        <w:rPr>
          <w:rFonts w:ascii="Times New Roman"/>
          <w:b w:val="false"/>
          <w:i w:val="false"/>
          <w:color w:val="000000"/>
          <w:sz w:val="28"/>
        </w:rPr>
        <w:t>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внесено изменение на казахском языке, текст на русском языке не меняется решением Жылыойского районного маслихата Атырауской области от 08.09.2017 № </w:t>
      </w:r>
      <w:r>
        <w:rPr>
          <w:rFonts w:ascii="Times New Roman"/>
          <w:b w:val="false"/>
          <w:i w:val="false"/>
          <w:color w:val="000000"/>
          <w:sz w:val="28"/>
        </w:rPr>
        <w:t>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внесено изменение на казахском языке, текст на русском языке не меняется решением Жылыойского районного маслихата Атырауской области от 08.09.2017 № </w:t>
      </w:r>
      <w:r>
        <w:rPr>
          <w:rFonts w:ascii="Times New Roman"/>
          <w:b w:val="false"/>
          <w:i w:val="false"/>
          <w:color w:val="000000"/>
          <w:sz w:val="28"/>
        </w:rPr>
        <w:t>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27 внесено изменение на казахском языке, текст на русском языке не меняется решением Жылыойского районного маслихата Атырауской области от 08.09.2017 № 13-5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32 внесено изменение на казахском языке, текст на русском языке не меняется решением Жылыойского районного маслихата Атырауской области от 08.09.2017 № </w:t>
      </w:r>
      <w:r>
        <w:rPr>
          <w:rFonts w:ascii="Times New Roman"/>
          <w:b w:val="false"/>
          <w:i w:val="false"/>
          <w:color w:val="000000"/>
          <w:sz w:val="28"/>
        </w:rPr>
        <w:t>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33 внесено изменение на казахском языке, текст на русском языке не меняется решением Жылыойского районного маслихата Атырауской области от 08.09.2017 № </w:t>
      </w:r>
      <w:r>
        <w:rPr>
          <w:rFonts w:ascii="Times New Roman"/>
          <w:b w:val="false"/>
          <w:i w:val="false"/>
          <w:color w:val="000000"/>
          <w:sz w:val="28"/>
        </w:rPr>
        <w:t>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внесено изменение на казахском языке, текст на русском языке не меняется решением Жылыойского районного маслихата Атырауской области от 08.09.2017 № </w:t>
      </w:r>
      <w:r>
        <w:rPr>
          <w:rFonts w:ascii="Times New Roman"/>
          <w:b w:val="false"/>
          <w:i w:val="false"/>
          <w:color w:val="000000"/>
          <w:sz w:val="28"/>
        </w:rPr>
        <w:t>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стратегической цели (целей) государственного органа, а в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ее (их) отсутствия, исходя из функциональных обязанностей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117"/>
        <w:gridCol w:w="6240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3274"/>
        <w:gridCol w:w="3275"/>
        <w:gridCol w:w="2"/>
      </w:tblGrid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3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Жылыойского района"</w:t>
            </w:r>
          </w:p>
        </w:tc>
      </w:tr>
    </w:tbl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5"/>
    <w:bookmarkStart w:name="z19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7"/>
    <w:bookmarkStart w:name="z21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