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0a64" w14:textId="4b5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Кайыршахтинского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16 января 2017 года № 23. Зарегистрировано Департаментом юстиции Атырауской области 07 февраля 2017 года № 3779. Утратило силу решением акима Кайыршахтинского сельского округа города Атырау Атырауской области от 27 апреля 2017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Кайыршахтинского сельского округа города Атырау Атырауской области от 27.04.2017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по представлению Главного государственного ветеринарно-санитарного инспектора города Атырау Атырауской области от 14 декабря 2016 года № 04/395 аким Кайыршахтинского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на территории крестьянского хозяйства "Ақбота" населенного пункта "Шағырлы" Кайыршахтинского сельского округа в связи с возникновением болезни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