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616" w14:textId="9070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Дамбинского сельского округа города Атырау Атырауской области от 3 апреля 2017 года № 21. Зарегистрировано Департаментом юстиции Атырауской области 24 апреля 2017 года № 3831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Дамбинского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№ 4 имя "Рахмет Мырзагалиев" в селе Дамба-2, Дамбинского сельского округа,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Дамбинского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Байзуллин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