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198d" w14:textId="c231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30 мая 2017 года № 407. Зарегистрировано Департаментом юстиции Атырауской области 12 июня 2017 года № 3887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аким Еркинкалинского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улице № 23 в жилом массиве Балауса, Еркинкалинского сельского округа, города Атырау наименование "Қуан Тілеумашев".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заместителя акима Еркинкалинского сельского округа – Кумаргалиева 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Еркинкалинского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Тапанов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