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2b87" w14:textId="0ee2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Атырауского сельского округа города Атырау Атырауской области от 28 марта 2017 года № 132. Зарегистрировано Департаментом юстиции Атырауской области 24 апреля 2017 года № 3832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Атырауского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в селе Атырау, Атырауского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2 имя "Кисмет Масалимов";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в селе Атырау-1, Атырауского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5 имя "Фазыл Дахиев";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7 имя "Жалел Имангалиев";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 8 имя "Наби Абилгазиев";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улице № 9 имя "Тарих Кумаров";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улице № 10 имя "Айбек Салин".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Присвоить в селе Жанаталап, Атырауского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1 имя "Сагынгали Садыков".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Присвоить в селе Жаңаталап-1, Атырауского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1 имя "Хасан Утегенов".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Присвоить в селе Курмангазы, Атырауского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1 имя "Изим Хамитов".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решения возложить на заместителя акима Атырауского сельского округа – Абишеву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Кумаров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