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feb1" w14:textId="e76f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20 декабря 2016 года № 81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14 декабря 2017 года № 176. Зарегистрировано Департаментом юстиции Атырауской области 26 декабря 2017 года № 4021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2016 года № 81 "О бюджете города на 2017-2019 годы" (зарегистрировано в реестре государственной регистрации нормативных правовых актов за № 3760, опубликовано 24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"143 635 462" заменить цифрами "130 811 499";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"9 729 431" заменить цифрами "10 045 610";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"155 980 858" заменить цифрами "143 156 895";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"по индивидуальному подоходному налогу с доходов, облагаемых у источника выплаты – 50%" и "по социальному налогу - 50%" изложить в следующей редакции;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58%";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60%";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"137 445" заменить цифрами "127 105";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"6 987 545" заменить цифрами "6 611 841";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"1 390 922" заменить цифрами "1 379 148";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городском бюджете за счет трансфертов на развитие из областного бюджета предусмотрены средства на развитие теплоэнергетической системы – 735 067 тысяч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6,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14 декабря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20 декабря 2016 года № 81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130 811 499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116 556 592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7 172 042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1 374 939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12 387 252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10 045 610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143 156 895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19 653 658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3 719 197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12 779 612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11 596 162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1 893 517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22 704 456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18 419 769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2 564 920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2 414 449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7 088 805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8 299 027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3 433 488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1 164 964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22 464 876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18 410 018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70 662 760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6"/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14 декабря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городского маслихата от 20 декабря 2016 года № 81</w:t>
            </w:r>
          </w:p>
        </w:tc>
      </w:tr>
    </w:tbl>
    <w:bookmarkStart w:name="z33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6219"/>
        <w:gridCol w:w="462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2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городского маслихата от 14 декабря 2017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городского маслихата от 20 декабря 2016 года № 81</w:t>
            </w:r>
          </w:p>
        </w:tc>
      </w:tr>
    </w:tbl>
    <w:bookmarkStart w:name="z37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трансфертов органам местного самоуправления между городами районного значения, селами, поселками, сельскими округами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5708"/>
        <w:gridCol w:w="5011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57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8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трансфертов органам местного самоуправления между городами районного значения, селами, поселками, сельскими округами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