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604" w14:textId="1625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городского маслихата от 20 декабря 2016 года № 81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июня 2017 года № 135. Зарегистрировано Департаментом юстиции Атырауской области 24 июля 2017 года № 3927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2016 года №81 "О бюджете города на 2017-2019 годы" (зарегистрировано в реестре государственной регистрации нормативных правовых актов за № 3760, опубликовано 1 февраля 2017 года в газете "Прикаспийская коммуна"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"119 937 209" заменить цифрами "123 936 488";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"8 617 520" заменить цифрами "9 757 837";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"130 413 643" заменить цифрами "135 150 805";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"-10 939 219" заменить цифрами "-11 677 102";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"10 939 219" заменить цифрами "11 677 102";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"22 858" заменить цифрами "21 815";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"90 263" заменить цифрами "137 445";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"7 173 421" заменить цифрами "6 987 545";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"1 095 746" заменить цифрами "1 390 922";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"44 188" заменить цифрами "74 068".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14, 15 и 16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Приобретение и доставка учебников, учебно-методических комплексов для государственных учреждений образования – 660 000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 текущее содержание учреждений образования – 298 634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На мероприятия по обеспечению ветеринарной безопасности – 1 086 тысяч тенге".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энергетики, жилищной и автомобильных дорог.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30 июня 2017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20 декабря 2016 года № 81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110 422 640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1 126 595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19 875 521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9 757 837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135 150 805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2 097 363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3 923 503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1 783 269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23 429 817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17 865 549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2 866 855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14 793 845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12 784 663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12 784 663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12 784 663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2017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6219"/>
        <w:gridCol w:w="4623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3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5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