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b3bc" w14:textId="7d3b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03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7 апреля 2017 года № 112. Зарегистрировано Департаментом юстиции Атырауской области 27 апреля 2017 года № 3842.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городского акимата от 9 марта 2017 года № 499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03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2856, опубликовано 10 апреля 2014 года в газете "Прикаспийская коммуна")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от 3 февраля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175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Памятные даты и праздничные дни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защитника Отечества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от 3 февраля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175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Совесткой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Республике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третьи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Расшифрование аббревиатуры: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