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24d8" w14:textId="5272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20 декабря 2016 года № 81 "О бюджете города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 марта 2017 года № 103. Зарегистрировано Департаментом юстиции Атырауской области 27 марта 2017 года № 3804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2016 года № 81 "О бюджете города на 2017-2019 годы" (зарегистрировано в реестре государственной регистрации нормативных правовых актов за № 3760, опубликовано 1 февраля 2017 года в газете "Прикаспийская коммуна"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"107 937 209" заменить цифрами "119 937 209";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"98 233 678" заменить цифрами "107 563 678";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"463 113" заменить цифрами "1 963 113";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"622 898" заменить цифрами "1 792 898";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"108 745 260" заменить цифрами "130 413 643";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"сальдо по операциям с финансовыми активами" цифру "0" заменить цифрами "462 785";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"приобретение финансовых активов" цифру "0" заменить цифрами "462 785";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"-808 051" заменить цифрами "-10 939 219";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"808 051" заменить цифрами "10 939 219"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"используемые остатки бюджетных средств" цифру "0" заменить цифрами "10 131 168".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(М. Чердабаев) по вопросам экономики, бюджета, финансов, развития производства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1 марта 2017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20 декабря 2016 года № 81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107 563 678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гос. учреждениями, финансируемыми из гос.бюджета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гос. учреждениями, финансируемыми из гос.бюджета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1034"/>
        <w:gridCol w:w="1034"/>
        <w:gridCol w:w="5607"/>
        <w:gridCol w:w="3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664"/>
        <w:gridCol w:w="1613"/>
        <w:gridCol w:w="1613"/>
        <w:gridCol w:w="3995"/>
        <w:gridCol w:w="3278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332"/>
        <w:gridCol w:w="778"/>
        <w:gridCol w:w="3810"/>
        <w:gridCol w:w="5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-10 939 219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1417"/>
        <w:gridCol w:w="7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1 марта 2017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городского маслихата от 20 декабря 2016 года № 81</w:t>
            </w:r>
          </w:p>
        </w:tc>
      </w:tr>
    </w:tbl>
    <w:bookmarkStart w:name="z3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сельского (поселкового)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6359"/>
        <w:gridCol w:w="4658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