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9be8" w14:textId="2789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Атырауского городского акимата от 18 мая 2016 года № 635 "Об утверждении методики оценки деятельности административных государственных служащих корпуса "Б" акимата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24 февраля 2017 года № 358. Зарегистрировано Департаментом юстиции Атырауской области 10 марта 2017 года № 3797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акимата № 635 от 18 мая 2016 года "Об утверждении методики оценки деятельности административных государственных служащих корпуса "Б" акимата города Атырау" (зарегистрированное в Реестре государственной регистрации нормативных правовых актов за № 3540, опубликованное 29 июня 2016 года в областной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города Атырау" Хасанова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