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8d42" w14:textId="5288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города Атырау от 2 марта 2015 года № 13 "Об образовании избирательных участков на территории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10 февраля 2017 года № 4. Зарегистрировано Департаментом юстиции Атырауской области 27 февраля 2017 года № 3788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города Атырау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Атырау от 2 марта 2015 года № 13 "Об образовании избирательных участков на территории города Атырау" (далее - Решение) (зарегистрированное в Реестре государственной регистрации нормативных правовых актов за № 3118, опубликованное 7 марта 2015 года в областной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3 текст "город Атырау, улица И. Тайманова, № 1А, здание товарищества с ограниченной ответственностью "Атырау жолдары" изложить в новой редакции "Атырауская область, город Атырау, улица Тайманова, дом № 1а, здание товарищества с ограниченной ответственностью "Спецавтобаза";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41 текст "город Атырау проспект Азаттык, № 115, здание коммунального государственного казенного предприятия "Атырауский технологический колледж нефти и газа Управления образования Атырауской области" изложить в новой редакции "Атырауская область, город Атырау, проспект Азаттык, дом № 78, здание коммунального государственного учреждения "Средняя общеобразовательная школа № 14 имени А. Чехова" государственного учреждения "Городской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государственного учреждения "Аппарат акима города Атырау" - Хасанова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Атырауской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февраля 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Абдолов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