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aedbe" w14:textId="86aed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Атырауской области от 24 мая 2016 года № 112 "Об утверждении регламента государственной услуги "Аккредитация организаций по управлению проектами в области архитектуры, градостроительства и строительства"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28 декабря 2017 года № 359. Зарегистрировано Департаментом юстиции Атырауской области 16 января 2018 года № 4047. Утратило силу постановлением акимата Атырауской области от 25 декабря 2019 года № 304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25.12.2019 № </w:t>
      </w:r>
      <w:r>
        <w:rPr>
          <w:rFonts w:ascii="Times New Roman"/>
          <w:b w:val="false"/>
          <w:i w:val="false"/>
          <w:color w:val="ff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 "О государственных услугах" и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 "О правовых актах"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24 мая 2016 года № 112 "Об утверждении регламента государственной услуги "Аккредитация организаций по управлению проектами в области архитектуры, градостроительства и строительства" (зарегистрированное в Реестре государственной регистрации нормативных правовых актов № 3539, опубликованное 2 июля 2016 года в газете "Прикаспийская коммуна")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регламенте государственной услуги "Аккредитация организаций по управлению проектами в области архитектуры, градостроительства и строительства", утвержденного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с момента подачи услугополучателем необходимых документов в течение 15 (пятнадцати) минут осуществляет прием, их регистрацию и направляет документы на резолюцию руководителю услугодателя;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входящими документами, определяет ответственного исполнителя для оказания государственной услуги в день поступления;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с момента получения документов услугополучателя проверяет полноту представленных документов и осуществляет разрешительный контроль в течение 10 (десяти) рабочих дней;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предоставленных документов в течение 2 (двух) рабочих дней готовит мотивированный ответ о прекращении рассмотрения заявления и направляет руководителю услугодателя для подписания;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подготавливает свидетельство или мотивированный ответ об отказе в предоставлении государственной услуги и направляет на подпись руководителю услугодателя – не более 1 (одного) рабочего дня;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мотивированный ответ о прекращении рассмотрения заявления или результат государственной услуги и направляет сотруднику канцелярии услугодателя для регистрации и передачи услугополучателю – в день поступления;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регистрирует подписанный мотивированный ответ о прекращении рассмотрения заявления или результат государственной услуги и передает услугополучателю в течение 1 (одного) рабочего дня.";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Перечень структурных подразделений (работников) услугодателя, которые участвуют в процессе оказания государственной услуги "Аккредитация организаций по управлению проектами в области архитектуры, градостроительства и строительства":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Контроль за исполнением настоящего постановления возложить на заместителя акима Атырауской области Суюнчалиева Ж.А.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Атырауской области от "28" декабря 2017 года № 359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регламенту государственной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"Аккредитация организаций 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управлению проектами в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архитектуры, 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строительства"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(работниками), с указанием длительности каждой процедуры (действия)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7810500" cy="742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42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Атырауской области от "28" декабря 2017 года № 359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регламенту государственной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"Аккредитация организаций 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управлению проектами в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архитектуры, 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строительства"</w:t>
            </w:r>
          </w:p>
        </w:tc>
      </w:tr>
    </w:tbl>
    <w:bookmarkStart w:name="z4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государственной услуги "Аккредитация организаций по управлению проектами в области архитектуры, градостроительства и строительства"</w:t>
      </w:r>
    </w:p>
    <w:bookmarkEnd w:id="21"/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7810500" cy="680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0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6235700" cy="232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3570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