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92847" w14:textId="fb928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долевого участия в жилищном строительстве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28 декабря 2017 года № 357. Зарегистрировано Департаментом юстиции Атырауской области 16 января 2018 года № 4046.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"Выдача разрешения на привлечение денег дольщиков"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"Выдача выписки об учетной записи договора о долевом участии в жилищном строительстве"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Атырауской области Суюнчалиева Ж.А.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5"/>
        <w:gridCol w:w="4634"/>
      </w:tblGrid>
      <w:tr>
        <w:trPr>
          <w:trHeight w:val="30" w:hRule="atLeast"/>
        </w:trPr>
        <w:tc>
          <w:tcPr>
            <w:tcW w:w="7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Атырауской области от "28" декабря 2017 года № 357 Утвержден постановлением акимата Атырауской области от "28" декабря 2017 года № 357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привлечение денег дольщиков"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привлечение денег дольщиков" (далее - государственная услуга) оказывается местными исполнительными органами Атырауской области, города Атырау и районов (далее - услугодатель).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разрешения на привлечение денег дольщиков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разрешения на привлечение денег дольщиков",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26 июня 2017 года № 387 "Об утверждении стандартов государственных услуг в сфере долевого участия в жилищном строительстве" (зарегистрирован в Реестре государственной регистрации нормативных правовых актов № 15398) (далее - Стандарт)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канцелярии услугодателя с момента подачи услугополучателем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течении 20 (двадцати) минут осуществляет прием и их регистрацию и направляет руководителю услугодателя.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 услугодатель в установленные сроки отказывает в дальнейшем рассмотрении заявлений;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течении 30 (тридцати) минут ознакамливается с документами и направляет документы для оказания государственной услуги ответственному работнику услугодателя;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услугодателя в течение 9 (девяти) рабочих дней проверяет представленные документы, готовит результат государственной услуги и направляет их для подписания руководителю услугодателя;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в течении 30 (тридцати) минут подписывает результат государственной услуги и направляет работнику канцелярии услугодателя;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услугодателя регистрирует результат государственной услуги и выдает услугополучателю в течение 1 (одного) рабочего дня.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справочник бизнес-процессов оказания государственной услуги "Выдача разрешения на привлечение денег дольщиков"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разрешения на привлечение денег дольщиков"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810500" cy="482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2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разрешения на привлечение денег дольщиков"</w:t>
            </w:r>
          </w:p>
        </w:tc>
      </w:tr>
    </w:tbl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разрешения на привлечение денег дольщиков"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810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0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200900" cy="241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241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5"/>
        <w:gridCol w:w="4634"/>
      </w:tblGrid>
      <w:tr>
        <w:trPr>
          <w:trHeight w:val="30" w:hRule="atLeast"/>
        </w:trPr>
        <w:tc>
          <w:tcPr>
            <w:tcW w:w="7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Атырауской области от "28" декабря 2017 года № 357 Утвержден постановлением акимата Атырауской области от "28" декабря 2017 года № 357</w:t>
            </w:r>
          </w:p>
        </w:tc>
      </w:tr>
    </w:tbl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выписки об учетной записи договора о долевом участии в жилищном строительстве"</w:t>
      </w:r>
    </w:p>
    <w:bookmarkEnd w:id="33"/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выписки об учетной записи договора о долевом участии в жилищном строительстве" (далее - государственная услуга) оказывается местными исполнительными органами Атырауской области, города Атырау и районов (далее - услугодатель).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выписки об учетной записи договора о долевом участии в жилищном строительстве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выписки об учетной записи договора о долевом участии в жилищном строительстве",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26 июня 2017 года № 387 "Об утверждении стандартов государственных услуг в сфере долевого участия в жилищном строительстве" (зарегистрирован в Реестре государственной регистрации нормативных правовых актов № 15398) (далее - Стандарт)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10 Стандарта.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бумажная. </w:t>
      </w:r>
    </w:p>
    <w:bookmarkEnd w:id="39"/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канцелярии услугодателя с момента подачи услугополучателем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течении 20 (двадцати) минут осуществляет прием и их регистрацию и направляет руководителю услугодателя.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 услугодатель в установленные сроки отказывает в дальнейшем рассмотрении заявлений;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течении 30 (тридцати) минут ознакамливается с документами и направляет документы для оказания государственной услуги ответственному работнику услугодателя;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услугодателя в течение 5 (пяти) рабочих дней проверяет представленные документы, готовит результат государственной услуги и направляет их для подписания руководителю услугодателя;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в течении 30 (тридцати) минут подписывает результат государственной услуги и направляет работнику канцелярии услугодателя; 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услугодателя регистрирует результат государственной услуги и выдает услугополучателю в течение 1 (одного) рабочего дня.</w:t>
      </w:r>
    </w:p>
    <w:bookmarkEnd w:id="48"/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справочник бизнес-процессов оказания государственной услуги "Выдача выписки об учетной записи договора о долевом участии в жилищном строительстве"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выписки об учетной записи договора о долевом участии в жилищном строительстве"</w:t>
            </w:r>
          </w:p>
        </w:tc>
      </w:tr>
    </w:tbl>
    <w:bookmarkStart w:name="z6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810500" cy="477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7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выписки об учетной записи договора о долевом участии в жилищном строительстве"</w:t>
            </w:r>
          </w:p>
        </w:tc>
      </w:tr>
    </w:tbl>
    <w:bookmarkStart w:name="z6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выписки об учетной записи договора о долевом участии в жилищном строительстве"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7810500" cy="773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3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200900" cy="241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241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