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6f11" w14:textId="5d86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села Ескене в Макатском районе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Атырауской области от 12 декабря 2017 года № 327 и решение Атырауского областного маслихата от 13 декабря 2017 года № 177-VI. Зарегистрировано Департаментом юстиции Атырауской области 4 января 2017 года № 4025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3),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мнения представительных и исполнительных органов Макатского района Атырауской области акимат Атырауской области ПОСТАНОВЛЯЕТ и областной маслихат VІ созыва на очередной XІХ сессии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в Байгетобинском сельском округе Макатского района Атырауской области село Ескене общей площадью 12000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территорию Байгетобинского сельского округа на 50300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заместителя акима Атырауской области А. Наутиева и председателя постоянной комиссии по вопросам соблюдения законности, депутатской этики и правозащите Атырауского областного маслихата А. Абдолова.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совместные постановление и решение вступают в силу со дня государственной регистрации в органах юстиции и вводятся в действие по истечении десяти календарных дней после дня их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