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6070" w14:textId="4ed6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VІІІ сессии областного маслихата VІ созыва от 12 декабря 2016 года № 64-VІ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2017 года № 166-VI. Зарегистрировано Департаментом юстиции Атырауской области 20 декабря 2017 года № 4010.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2017-2019 годы, областной маслихат VІ созыва на 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VІІІ сессии областного маслихата VІ созыва от 12 декабря 2016 года № 64-VІ "Об областном бюджете на 2017-2019 годы" (зарегистрировано в реестре государственной регистрации нормативных правовых актов за № 3743, опубликовано 11 января 2017 года в газете "Прикаспийская коммуна")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"188 360 779" заменить цифрами "185 536 332";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"75 491 474" заменить цифрами "69 414 548";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"2 519 339" заменить цифрами "2 630 518";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"110 347 730" заменить цифрами "113 489 030";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"212 728 820" заменить цифрами "209 961 258";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"2 619 667" заменить цифрами "2 574 337";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"4 459 573" заменить цифрами "4 477 573";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"1 839 906" заменить цифрами "1 903 236";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"-5 976" заменить цифрами "-6 076";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"5 976" заменить цифрами "6 076";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"-26 981 732" заменить цифрами "-26 993 187";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"26 981 732" заменить цифрами "26 993 187";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индивидуальному подоходному налогу с доходов, облагаемых у источника выплаты" строки: "Жылыойскому району и городу Атырау – 50%;"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- 90% и городу Атырау – 58%;"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Индерскому, Исатайскому, Кзылкогинскому, Макатскому районам – 100%; Махамбетскому району - 90%; Жылыойскому району и городу Атырау – 50%;"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Индерскому, Исатайскому, Кзылкогинскому, Макатскому и Жылыойскому районам - 100%; Махамбетскому району - 90% и городу Атырау – 60%;"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"4 369 тысяч тенге – на проведение учений по действиям при угрозе и возникновении кризисной ситуации;"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"57 234" заменить цифрами "55 398";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"94 527" заменить цифрами "6 500";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"98 818" заменить цифрами "118 378";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"40 306 тысяч тенге – на доплату учителям, прошедшим стажировку по языковым курсам;"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"4 745 096" заменить цифрами "4 761 585";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"79 138" заменить цифрами "79 028";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"156 519" заменить цифрами "148 882";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"3 675 402" заменить цифрами "4 001 514";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"250 000 тысяч тенге – на материально-техническое оснащение организаций здравоохранения на местном уровне;"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"236 723" заменить цифрами "212 997";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"16 028" заменить цифрами "17 866";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"292 491" заменить цифрами "291 459";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"195 360 тысяч тенге – на повышение должностных окладов сотрудников органов внутренних дел;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1 818 326 тысяч тенге – для компенсации потерь в результате сокращения периода повышенных ставок акцизов на бензин и дизельное топливо;"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"100 258" заменить цифрами "258";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"9 347 396" заменить цифрами "8 916 918";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"1 390 922" заменить цифрами "1 379 148";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"2 000 000" заменить цифрами "3 500 000";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"331 069" заменить цифрами "331 048";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"3 443 348" заменить цифрами "3 363 680";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"842 870" заменить цифрами "814 259";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"1 290 447" заменить цифрами "1 185 884";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"313 144" заменить цифрами "314 854";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"42 695" заменить цифрами "44 956";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"143 466" заменить цифрами "141 111";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"454 000" заменить цифрами "397 233";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"796 876" заменить цифрами "749 144";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"117 045" заменить цифрами "113 204";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"125 482" заменить цифрами "116 560";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"245 014" заменить цифрами "225 896";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"40 253" заменить цифрами "39 960";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"333 738" заменить цифрами "98 079";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"10 139" заменить цифрами "6 700";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"56 601" заменить цифрами "54 307";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"52 000";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"84 400" заменить цифрами "68 556";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"1 545 882" заменить цифрами "1 187 282";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"2 431 934" заменить цифрами "2 411 523";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"151 877" заменить цифрами "139 417";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"1 686 646" заменить цифрами "1 667 897";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"110 574" заменить цифрами "103 833";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"168 102" заменить цифрами "157 668";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"6 500" заменить цифрами "739 567";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"7 088" заменить цифрами "6 688";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"48 000" заменить цифрами "47 393";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"379 035" заменить цифрами "298 435";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"2 134 060" заменить цифрами "2 119 246";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Произведенные кассовые расходы по специфике 418 "Материально-техническое оснащение государственных предприятий" подпрограммы 015 "За счет средств местного бюджета" программы 05 9 253 033 "Капитальные расходы медицинских организаций здравоохранения" в сумме 371 151 091 тенге 63 тиын перенести на специфику 418 "Материально-техническое оснащение государственных предприятий" подпрограммы 011 "За счет трансфертов из республиканского бюджета.".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Габдуллин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ХІХ сессии областного маслихата от 13 декабря 2017 года № 166-VІ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областного маслихата от 12 декабря 2016 года № 64-VІ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8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185536332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69414548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27357955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93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096"/>
        <w:gridCol w:w="1096"/>
        <w:gridCol w:w="3498"/>
        <w:gridCol w:w="3321"/>
        <w:gridCol w:w="1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9"/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17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-26993187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