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7483" w14:textId="958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 октября 2015 года № 306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ноября 2017 года № 307. Зарегистрировано Департаментом юстиции Атырауской области 12 декабря 2017 года № 4006.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306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№ 3338, опубликованное 28 ноября 2015 года в газете "Прикаспийская коммуна") следующие изменения: </w:t>
      </w:r>
    </w:p>
    <w:bookmarkEnd w:id="1"/>
    <w:bookmarkStart w:name="z1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тексте на государственном языке подпункт 2) пункта 1 изложить в следующей редакции, текст на русском языке не изменяется:</w:t>
      </w:r>
    </w:p>
    <w:bookmarkEnd w:id="2"/>
    <w:bookmarkStart w:name="z1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көрсетілетін қызмет регламенті бекітілсін.";</w:t>
      </w:r>
    </w:p>
    <w:bookmarkEnd w:id="3"/>
    <w:bookmarkStart w:name="z1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Суюнчалиева Ж.А.</w:t>
      </w:r>
    </w:p>
    <w:bookmarkEnd w:id="5"/>
    <w:bookmarkStart w:name="z1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"21" ноября 2017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"2" октября 2015 года № 306</w:t>
            </w:r>
          </w:p>
        </w:tc>
      </w:tr>
    </w:tbl>
    <w:bookmarkStart w:name="z1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bookmarkEnd w:id="7"/>
    <w:bookmarkStart w:name="z1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технического осмотра" (далее – государственная услуга) оказывается местным исполнительным органом области - государственным учреждением "Управление пассажирского транспорта и автомобильных дорог Атырауской области" (далее – услугодатель).</w:t>
      </w:r>
    </w:p>
    <w:bookmarkEnd w:id="9"/>
    <w:bookmarkStart w:name="z1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получение государственной услуги осуществляется через:</w:t>
      </w:r>
    </w:p>
    <w:bookmarkEnd w:id="10"/>
    <w:bookmarkStart w:name="z1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1"/>
    <w:bookmarkStart w:name="z1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- портал).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международный сертификат технического осмотра (далее – международный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№11476) (далее - Стандарт).</w:t>
      </w:r>
    </w:p>
    <w:bookmarkEnd w:id="14"/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</w:p>
    <w:bookmarkEnd w:id="15"/>
    <w:bookmarkStart w:name="z1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государсвтенной услуги: бумажная.</w:t>
      </w:r>
    </w:p>
    <w:bookmarkEnd w:id="16"/>
    <w:bookmarkStart w:name="z1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на портале в форме электронного документа, подписанный электронной цифровой подписью (далее - ЭЦП) услугополучателя.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течении 15 (пятнадцати) минут с момента поступления документов из Государственной корпорации либо портала проводит регистрацию заявления в журнале регистрации входящей корреспонденции и направляет руководителю услугодателя;</w:t>
      </w:r>
    </w:p>
    <w:bookmarkEnd w:id="20"/>
    <w:bookmarkStart w:name="z1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рассматривает документы услугополучателя и направляет их руководителю отдела услугодателя;</w:t>
      </w:r>
    </w:p>
    <w:bookmarkEnd w:id="21"/>
    <w:bookmarkStart w:name="z1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течении 30 (тридцати) минут рассматривает документы услугополучателя и направляет на исполнение работнику отдела услугодателя;</w:t>
      </w:r>
    </w:p>
    <w:bookmarkEnd w:id="22"/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 в течение 1 (одного) рабочего дня рассматривает заявление, проверяет их на соответствие установленным требованиям, оформляет результат государственной услуги и направляет их на подписание руководителю услугодателя;</w:t>
      </w:r>
    </w:p>
    <w:bookmarkEnd w:id="23"/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подписывает результат государственной услуги и направляет их в канцелярию услугодателя;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 (одного) рабочего дня регистрирует и передает результат государственной услуги через курьера в Государственную корпорацию либо направляет через портал.</w:t>
      </w:r>
    </w:p>
    <w:bookmarkEnd w:id="25"/>
    <w:bookmarkStart w:name="z1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8"/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1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услугодателя.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международного сертификата технического осмотра"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1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1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4"/>
    <w:bookmarkStart w:name="z1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принимает от услугополучателя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(пятнадцати) минут, в случае представления неполных документов отказывает в приеме заявления;</w:t>
      </w:r>
    </w:p>
    <w:bookmarkEnd w:id="35"/>
    <w:bookmarkStart w:name="z1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работник Государственной корпорации представляет принятые документы в накопительный сектор Государственной корпорации и в течение 5 (пяти) минут вводит данные в информационную систему Государственной корпорации;</w:t>
      </w:r>
    </w:p>
    <w:bookmarkEnd w:id="36"/>
    <w:bookmarkStart w:name="z1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накопительного сектора Государственной корпорации собирает документы, составляет реестр и в течение 3 трех) часов направляет документы через курьера Государственной корпорации в канцелярию услугодателя;</w:t>
      </w:r>
    </w:p>
    <w:bookmarkEnd w:id="37"/>
    <w:bookmarkStart w:name="z1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содержание каждой процедуры (действия), услугодателя приведены в пункте 5 настоящего Регламента;</w:t>
      </w:r>
    </w:p>
    <w:bookmarkEnd w:id="38"/>
    <w:bookmarkStart w:name="z1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работник накопительного сектора Государственной корпорации в течение 30 (тридцати) минут с помощью сканерного штрих-кода отмечает полученные документы от услугодателя в информационную систему Государственной корпорации и направляет работнику для выдачи готовых документов;</w:t>
      </w:r>
    </w:p>
    <w:bookmarkEnd w:id="39"/>
    <w:bookmarkStart w:name="z1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6 - работник Государственной корпорации, осуществляющий выдачу готовых документов, в течение 30 (тридцати) минут выдает услугополучателю результат государственной услуги. Государственная корпорация обеспечивает хранение результата в течение одного месяца, после чего передает их услугодателю для дальнейшего хранения. </w:t>
      </w:r>
    </w:p>
    <w:bookmarkEnd w:id="40"/>
    <w:bookmarkStart w:name="z1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№ 2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41"/>
    <w:bookmarkStart w:name="z1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42"/>
    <w:bookmarkStart w:name="z1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43"/>
    <w:bookmarkStart w:name="z1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44"/>
    <w:bookmarkStart w:name="z1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5"/>
    <w:bookmarkStart w:name="z1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6"/>
    <w:bookmarkStart w:name="z1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7"/>
    <w:bookmarkStart w:name="z1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8"/>
    <w:bookmarkStart w:name="z1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(далее-ШЭП) для обработки запроса услугодателем;</w:t>
      </w:r>
    </w:p>
    <w:bookmarkEnd w:id="49"/>
    <w:bookmarkStart w:name="z1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является основанием для оказания услуги;</w:t>
      </w:r>
    </w:p>
    <w:bookmarkEnd w:id="50"/>
    <w:bookmarkStart w:name="z1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1"/>
    <w:bookmarkStart w:name="z1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1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3"/>
    <w:bookmarkStart w:name="z188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18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"Выдача международного сертификата технического осмотра"</w:t>
      </w:r>
    </w:p>
    <w:bookmarkEnd w:id="55"/>
    <w:bookmarkStart w:name="z190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1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4041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1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58"/>
    <w:bookmarkStart w:name="z193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0"/>
    <w:bookmarkStart w:name="z195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197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"21" ноября 2017 года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"2" октября 2015 года № 306</w:t>
            </w:r>
          </w:p>
        </w:tc>
      </w:tr>
    </w:tbl>
    <w:bookmarkStart w:name="z2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64"/>
    <w:bookmarkStart w:name="z20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2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 исполнительном органом области - государственным учреждением "Управление пассажирского транспорта и автомобильных дорог Атырауской области" (далее – услугодатель).</w:t>
      </w:r>
    </w:p>
    <w:bookmarkEnd w:id="66"/>
    <w:bookmarkStart w:name="z2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67"/>
    <w:bookmarkStart w:name="z2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68"/>
    <w:bookmarkStart w:name="z2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- портал).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0"/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лицензия,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 11476) (далее - Стандарт).</w:t>
      </w:r>
    </w:p>
    <w:bookmarkEnd w:id="71"/>
    <w:bookmarkStart w:name="z2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</w:p>
    <w:bookmarkEnd w:id="72"/>
    <w:bookmarkStart w:name="z2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3"/>
    <w:bookmarkStart w:name="z21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2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на портале в форме электронного документа, подписанный электронной цифровой подписью (далее – ЭЦП) услугополучателя.</w:t>
      </w:r>
    </w:p>
    <w:bookmarkEnd w:id="75"/>
    <w:bookmarkStart w:name="z2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6"/>
    <w:bookmarkStart w:name="z2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течении 30 (тридцати) минут с момента поступления документов из Государственной корпорации либо портала проводит регистрацию заявления в журнале регистрации входящей корреспонденции и направляет руководителю услугодателя;</w:t>
      </w:r>
    </w:p>
    <w:bookmarkEnd w:id="77"/>
    <w:bookmarkStart w:name="z2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часа рассматривает документы услугополучателя и направляет их руководителю отдела услугодателя;</w:t>
      </w:r>
    </w:p>
    <w:bookmarkEnd w:id="78"/>
    <w:bookmarkStart w:name="z2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рассматривает документы услугополучателя и направляет на исполнение работнику отдела услугодателя;</w:t>
      </w:r>
    </w:p>
    <w:bookmarkEnd w:id="79"/>
    <w:bookmarkStart w:name="z2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 рассматривает заявление, проверяет их на соответствие установленным требованиям и направляет результат государственной услуги на подпись руководителю услугодателя:</w:t>
      </w:r>
    </w:p>
    <w:bookmarkEnd w:id="80"/>
    <w:bookmarkStart w:name="z2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лицензии - в течение 14 (четырнадцати) рабочих дней ;</w:t>
      </w:r>
    </w:p>
    <w:bookmarkEnd w:id="81"/>
    <w:bookmarkStart w:name="z2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переоформление лицензии – в течение 2 (двух) рабочих дней;</w:t>
      </w:r>
    </w:p>
    <w:bookmarkEnd w:id="82"/>
    <w:bookmarkStart w:name="z2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лицензий – в течение 1 (одного) рабочего дня;</w:t>
      </w:r>
    </w:p>
    <w:bookmarkEnd w:id="83"/>
    <w:bookmarkStart w:name="z2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(триадцати) минут подписывает результат государственной услуги и направляет их в канцелярию услугодателя;</w:t>
      </w:r>
    </w:p>
    <w:bookmarkEnd w:id="84"/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 (одного) рабочего дня регистрирует и передает результат государственной услуги в Государственную корпорацию через курьера либо направляет через портал.</w:t>
      </w:r>
    </w:p>
    <w:bookmarkEnd w:id="85"/>
    <w:bookmarkStart w:name="z22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86"/>
    <w:bookmarkStart w:name="z2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7"/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88"/>
    <w:bookmarkStart w:name="z2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9"/>
    <w:bookmarkStart w:name="z2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90"/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услугодателя.</w:t>
      </w:r>
    </w:p>
    <w:bookmarkEnd w:id="91"/>
    <w:bookmarkStart w:name="z2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22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3"/>
    <w:bookmarkStart w:name="z2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94"/>
    <w:bookmarkStart w:name="z2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принимает от услугополучателя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(пятнадцати) минут, в случае представления неполных документов отказывает в приеме заявления;</w:t>
      </w:r>
    </w:p>
    <w:bookmarkEnd w:id="95"/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работник Государственной корпорации представляет принятые документы в накопительный сектор Государственной корпорации и в течение 5 (пяти) минут вводит данные в информационную систему Государственной корпорации;</w:t>
      </w:r>
    </w:p>
    <w:bookmarkEnd w:id="96"/>
    <w:bookmarkStart w:name="z2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накопительного сектора Государственной корпорации собирает документы, составляет реестр и в течение 3трех) часов направляет документы через курьера Государственной корпорации в канцелярию услугодателя;</w:t>
      </w:r>
    </w:p>
    <w:bookmarkEnd w:id="97"/>
    <w:bookmarkStart w:name="z2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содержание каждой процедуры (действия), услугодателя приведены в пункте 5 настоящего Регламента;</w:t>
      </w:r>
    </w:p>
    <w:bookmarkEnd w:id="98"/>
    <w:bookmarkStart w:name="z2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работник накопительного сектора Государственной корпорации в течение 30 (тридцати) минут с помощью сканерного штрих-кода отмечает полученные документы от услугодателя в информационную систему Государственной корпорации и направляет работнику для выдачи готовых документов;</w:t>
      </w:r>
    </w:p>
    <w:bookmarkEnd w:id="99"/>
    <w:bookmarkStart w:name="z2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6 - работник Государственной корпорации, осуществляющий выдачу готовых документов, в течение 30 (тридцати) минут выдает услугополучателю результат государственной услуги. Государственная корпорация обеспечивает хранение результата в течение одного месяца, после чего передает их услугодателю для дальнейшего хранения. </w:t>
      </w:r>
    </w:p>
    <w:bookmarkEnd w:id="100"/>
    <w:bookmarkStart w:name="z2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№ 2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101"/>
    <w:bookmarkStart w:name="z2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102"/>
    <w:bookmarkStart w:name="z2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103"/>
    <w:bookmarkStart w:name="z2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04"/>
    <w:bookmarkStart w:name="z2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5"/>
    <w:bookmarkStart w:name="z2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06"/>
    <w:bookmarkStart w:name="z2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107"/>
    <w:bookmarkStart w:name="z2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8"/>
    <w:bookmarkStart w:name="z2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(далее-ШЭП) для обработки запроса услугодателем;</w:t>
      </w:r>
    </w:p>
    <w:bookmarkEnd w:id="109"/>
    <w:bookmarkStart w:name="z2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является основанием для оказания услуги;</w:t>
      </w:r>
    </w:p>
    <w:bookmarkEnd w:id="110"/>
    <w:bookmarkStart w:name="z2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11"/>
    <w:bookmarkStart w:name="z2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3"/>
    <w:bookmarkStart w:name="z250" w:id="114"/>
    <w:p>
      <w:pPr>
        <w:spacing w:after="0"/>
        <w:ind w:left="0"/>
        <w:jc w:val="left"/>
      </w:pP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5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15"/>
    <w:bookmarkStart w:name="z253" w:id="116"/>
    <w:p>
      <w:pPr>
        <w:spacing w:after="0"/>
        <w:ind w:left="0"/>
        <w:jc w:val="left"/>
      </w:pP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4" w:id="117"/>
    <w:p>
      <w:pPr>
        <w:spacing w:after="0"/>
        <w:ind w:left="0"/>
        <w:jc w:val="left"/>
      </w:pP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378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118"/>
    <w:bookmarkStart w:name="z256" w:id="119"/>
    <w:p>
      <w:pPr>
        <w:spacing w:after="0"/>
        <w:ind w:left="0"/>
        <w:jc w:val="left"/>
      </w:pP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20"/>
    <w:bookmarkStart w:name="z258" w:id="121"/>
    <w:p>
      <w:pPr>
        <w:spacing w:after="0"/>
        <w:ind w:left="0"/>
        <w:jc w:val="left"/>
      </w:pP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2"/>
    <w:bookmarkStart w:name="z260" w:id="123"/>
    <w:p>
      <w:pPr>
        <w:spacing w:after="0"/>
        <w:ind w:left="0"/>
        <w:jc w:val="left"/>
      </w:pP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