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bed58" w14:textId="23bed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Атырауской области от 11 сентября 2015 года № 285 "Об утверждении регламентов государственных услуг в области технической инспекции"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10 ноября 2017 года № 299. Зарегистрировано Департаментом юстиции Атырауской области 7 декабря 2017 года № 4005. Утратило силу постановлением акимата Атырауской области от 25 декабря 2019 года № 304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25.12.2019 № </w:t>
      </w:r>
      <w:r>
        <w:rPr>
          <w:rFonts w:ascii="Times New Roman"/>
          <w:b w:val="false"/>
          <w:i w:val="false"/>
          <w:color w:val="ff0000"/>
          <w:sz w:val="28"/>
        </w:rPr>
        <w:t>304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2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статьями 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акимат Атырауской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</w:p>
    <w:bookmarkEnd w:id="0"/>
    <w:bookmarkStart w:name="z3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Атырауской области от 11 сентября 2015 года № 285 "Об утверждении регламентов государственных услуг в области технической инспекции" (зарегистрированное в Реестре государственной регистрации нормативных правовых актов № 3306, опубликованное 10 октября 2015 года в газете "Прикаспийская коммуна") следующие изменения: </w:t>
      </w:r>
    </w:p>
    <w:bookmarkEnd w:id="1"/>
    <w:bookmarkStart w:name="z3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</w:t>
      </w:r>
    </w:p>
    <w:bookmarkEnd w:id="2"/>
    <w:bookmarkStart w:name="z3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приложении 1:</w:t>
      </w:r>
    </w:p>
    <w:bookmarkEnd w:id="3"/>
    <w:bookmarkStart w:name="z3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регламенте государственной услуги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 xml:space="preserve">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проходимости", утвержденном указанным постановлением: </w:t>
      </w:r>
    </w:p>
    <w:bookmarkEnd w:id="4"/>
    <w:bookmarkStart w:name="z32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"/>
    <w:bookmarkStart w:name="z3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6"/>
    <w:bookmarkStart w:name="z3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приложении 3:</w:t>
      </w:r>
    </w:p>
    <w:bookmarkEnd w:id="7"/>
    <w:bookmarkStart w:name="z3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регламенте государственной услуги "Выдача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самоходных сельскохозяйственных, мелиоративных и дорожно-строительных машин, а также специальных машин повышенной проходимости", утвержденном указанным постановлением: </w:t>
      </w:r>
    </w:p>
    <w:bookmarkEnd w:id="8"/>
    <w:bookmarkStart w:name="z3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9"/>
    <w:bookmarkStart w:name="z3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10"/>
    <w:bookmarkStart w:name="z3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приложении 4: </w:t>
      </w:r>
    </w:p>
    <w:bookmarkEnd w:id="11"/>
    <w:bookmarkStart w:name="z3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регламенте государственной услуги "Государственная регистрация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дорожно-строительных машин и механизмов, а также специальных машин повышенной проходимости", утвержденном указанным постановлением: </w:t>
      </w:r>
    </w:p>
    <w:bookmarkEnd w:id="12"/>
    <w:bookmarkStart w:name="z3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3"/>
    <w:bookmarkStart w:name="z3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14"/>
    <w:bookmarkStart w:name="z33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приложении 5: </w:t>
      </w:r>
    </w:p>
    <w:bookmarkEnd w:id="15"/>
    <w:bookmarkStart w:name="z33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регламенте государственной услуги 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утвержденном указанным постановлением:</w:t>
      </w:r>
    </w:p>
    <w:bookmarkEnd w:id="16"/>
    <w:bookmarkStart w:name="z3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наименование </w:t>
      </w:r>
      <w:r>
        <w:rPr>
          <w:rFonts w:ascii="Times New Roman"/>
          <w:b w:val="false"/>
          <w:i w:val="false"/>
          <w:color w:val="000000"/>
          <w:sz w:val="28"/>
        </w:rPr>
        <w:t>раздела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7"/>
    <w:bookmarkStart w:name="z3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услуги";</w:t>
      </w:r>
    </w:p>
    <w:bookmarkEnd w:id="18"/>
    <w:bookmarkStart w:name="z3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3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государственной услуги 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проходимости", утвержденном указанным постановлением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0"/>
    <w:bookmarkStart w:name="z34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Атырауской области Накпаева С.Ж.</w:t>
      </w:r>
    </w:p>
    <w:bookmarkEnd w:id="21"/>
    <w:bookmarkStart w:name="z3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Атырауской области от "10" ноября 2017 года № 299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"11" сентября 2015 года № 285</w:t>
            </w:r>
          </w:p>
        </w:tc>
      </w:tr>
    </w:tbl>
    <w:bookmarkStart w:name="z28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</w:t>
      </w:r>
    </w:p>
    <w:bookmarkEnd w:id="23"/>
    <w:bookmarkStart w:name="z34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4"/>
    <w:bookmarkStart w:name="z34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(далее – государственная услуга) оказывается местными исполнительными органами - государственным учреждением "Управление сельского хозяйства Атырауской области", отделами, осуществляющими функции в сфере сельского хозяйства районов и города Атырау (далее - услугодатель).</w:t>
      </w:r>
    </w:p>
    <w:bookmarkEnd w:id="25"/>
    <w:bookmarkStart w:name="z35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bookmarkEnd w:id="26"/>
    <w:bookmarkStart w:name="z35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корпорация)";</w:t>
      </w:r>
    </w:p>
    <w:bookmarkEnd w:id="27"/>
    <w:bookmarkStart w:name="z35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портал).</w:t>
      </w:r>
    </w:p>
    <w:bookmarkEnd w:id="28"/>
    <w:bookmarkStart w:name="z35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Форма оказания государственной услуги: электронная (полностью автоматизированная) или бумажная.</w:t>
      </w:r>
    </w:p>
    <w:bookmarkEnd w:id="29"/>
    <w:bookmarkStart w:name="z35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 - выписка из реестра регистрации залога движимого имущества.</w:t>
      </w:r>
    </w:p>
    <w:bookmarkEnd w:id="30"/>
    <w:bookmarkStart w:name="z35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31"/>
    <w:bookmarkStart w:name="z356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2"/>
    <w:bookmarkStart w:name="z35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является:</w:t>
      </w:r>
    </w:p>
    <w:bookmarkEnd w:id="33"/>
    <w:bookmarkStart w:name="z35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обращении в Государственную корпорацию -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4-3/421 "Об утверждении стандартов государственных услуг в области технической инспекции" (зарегистрированное в Реестре государственной регистрации нормативных правовых актов № 11766) (далее – Стандарт);</w:t>
      </w:r>
    </w:p>
    <w:bookmarkEnd w:id="34"/>
    <w:bookmarkStart w:name="z35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обращении на портал – заявление в форме электронного документа, согласно приложению к Стандарту.</w:t>
      </w:r>
    </w:p>
    <w:bookmarkEnd w:id="35"/>
    <w:bookmarkStart w:name="z36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6"/>
    <w:bookmarkStart w:name="z36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Описание порядка обращения в Государственную корпорацию с указанием длительности каждой процедуры (действия) (диаграмма № 1 функционального взаймодействия при оказании государственной услуги через Государственную корпорацию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регламенту):</w:t>
      </w:r>
    </w:p>
    <w:bookmarkEnd w:id="37"/>
    <w:bookmarkStart w:name="z36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услугополучатель государственной услуги подает необходимые документы и заявление в Государственную корпорацию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которое осуществляется в операционном зале посредством "безбарьерного" обслуживания путем электронной очереди.</w:t>
      </w:r>
    </w:p>
    <w:bookmarkEnd w:id="38"/>
    <w:bookmarkStart w:name="z36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об отказе в приеме документов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39"/>
    <w:bookmarkStart w:name="z36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оператором Государственной корпорации в автоматизированное рабочее место интегрированной информационной системы Государственной корпорации (далее – АРМ ИИС Государственной корпорации) логина и пароля (процесс авторизации) для оказания государственной услуги;</w:t>
      </w:r>
    </w:p>
    <w:bookmarkEnd w:id="40"/>
    <w:bookmarkStart w:name="z36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оператором Государственной корпорации государственной услуги, вывод на экран формы запроса для оказания государственной услуги и ввод оператором Государственной корпорации данных услугополучателя, а также данных по доверенности представителя услугополучателя (при нотариально удостоверенной доверенности, при ином удостоверении доверенности – данные доверенности не заполняются);</w:t>
      </w:r>
    </w:p>
    <w:bookmarkEnd w:id="41"/>
    <w:bookmarkStart w:name="z36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Интегрированную информационную систему Государственной корпорации в государственную базу данных физических лиц / государственную базу данных юридических лиц (далее – ГБД ФЛ/ГБД ЮЛ) о данных услугополучателя, а также в Единую нотариальную информационную систему (далее – ЕНИС) – о данных доверенности представителя услугополучателя;</w:t>
      </w:r>
    </w:p>
    <w:bookmarkEnd w:id="42"/>
    <w:bookmarkStart w:name="z36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ГБД ФЛ/ГБД ЮЛ и данных доверенности в ЕНИС;</w:t>
      </w:r>
    </w:p>
    <w:bookmarkEnd w:id="43"/>
    <w:bookmarkStart w:name="z36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ГБД ФЛ/ГБД ЮЛ и данных доверенности в ЕНИС;</w:t>
      </w:r>
    </w:p>
    <w:bookmarkEnd w:id="44"/>
    <w:bookmarkStart w:name="z36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– направление электронного документа (запроса услугополучателя) удостоверенного (подписанного) электронной цифровой подписью (далее – ЭЦП) оператором Государственной корпорации в портал;</w:t>
      </w:r>
    </w:p>
    <w:bookmarkEnd w:id="45"/>
    <w:bookmarkStart w:name="z37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получение услугополучателем через оператора Государственной корпорации результата государственной услуги (выписка из реестра регистрации залога движимого имущества).</w:t>
      </w:r>
    </w:p>
    <w:bookmarkEnd w:id="46"/>
    <w:bookmarkStart w:name="z37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 (диаграмма № 2 функционального взаимодействия при оказании государственной услуги через портал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регламенту):</w:t>
      </w:r>
    </w:p>
    <w:bookmarkEnd w:id="47"/>
    <w:bookmarkStart w:name="z37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 и пароля (осуществляется для незарегистрированных получателей на портале);</w:t>
      </w:r>
    </w:p>
    <w:bookmarkEnd w:id="48"/>
    <w:bookmarkStart w:name="z37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ИИН/БИН и пароля (процесс авторизации) на портале;</w:t>
      </w:r>
    </w:p>
    <w:bookmarkEnd w:id="49"/>
    <w:bookmarkStart w:name="z37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bookmarkEnd w:id="50"/>
    <w:bookmarkStart w:name="z37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51"/>
    <w:bookmarkStart w:name="z37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потребителем регистрационного свидетельства ЭЦП для удостоверения (подписания) запроса;</w:t>
      </w:r>
    </w:p>
    <w:bookmarkEnd w:id="52"/>
    <w:bookmarkStart w:name="z37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запросе, и ИИН/БИН, указанным в регистрационном свидетельстве ЭЦП);</w:t>
      </w:r>
    </w:p>
    <w:bookmarkEnd w:id="53"/>
    <w:bookmarkStart w:name="z37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54"/>
    <w:bookmarkStart w:name="z37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услугополучателя в портал;</w:t>
      </w:r>
    </w:p>
    <w:bookmarkEnd w:id="55"/>
    <w:bookmarkStart w:name="z38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получение услугополучателем результата государственной услуги, сформированного порталом.</w:t>
      </w:r>
    </w:p>
    <w:bookmarkEnd w:id="56"/>
    <w:bookmarkStart w:name="z38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Справочник бизнес-процессов оказания государственной услуги 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</w:t>
            </w:r>
          </w:p>
        </w:tc>
      </w:tr>
    </w:tbl>
    <w:bookmarkStart w:name="z38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 1 функционального взаимодействия при оказании государственной услуги через Государственную корпорацию</w:t>
      </w:r>
    </w:p>
    <w:bookmarkEnd w:id="58"/>
    <w:bookmarkStart w:name="z383" w:id="59"/>
    <w:p>
      <w:pPr>
        <w:spacing w:after="0"/>
        <w:ind w:left="0"/>
        <w:jc w:val="left"/>
      </w:pPr>
    </w:p>
    <w:bookmarkEnd w:id="59"/>
    <w:p>
      <w:pPr>
        <w:spacing w:after="0"/>
        <w:ind w:left="0"/>
        <w:jc w:val="both"/>
      </w:pPr>
      <w:r>
        <w:drawing>
          <wp:inline distT="0" distB="0" distL="0" distR="0">
            <wp:extent cx="7810500" cy="377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38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№2 Функциональные взаимодействия при оказании государственной услуги через портал</w:t>
      </w:r>
    </w:p>
    <w:bookmarkEnd w:id="60"/>
    <w:bookmarkStart w:name="z385" w:id="61"/>
    <w:p>
      <w:pPr>
        <w:spacing w:after="0"/>
        <w:ind w:left="0"/>
        <w:jc w:val="left"/>
      </w:pP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7810500" cy="3505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0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38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Условные обозначения</w:t>
      </w:r>
    </w:p>
    <w:bookmarkEnd w:id="62"/>
    <w:bookmarkStart w:name="z387" w:id="63"/>
    <w:p>
      <w:pPr>
        <w:spacing w:after="0"/>
        <w:ind w:left="0"/>
        <w:jc w:val="left"/>
      </w:pP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7810500" cy="463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63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</w:t>
            </w:r>
          </w:p>
        </w:tc>
      </w:tr>
    </w:tbl>
    <w:bookmarkStart w:name="z38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</w:t>
      </w:r>
    </w:p>
    <w:bookmarkEnd w:id="64"/>
    <w:bookmarkStart w:name="z390" w:id="65"/>
    <w:p>
      <w:pPr>
        <w:spacing w:after="0"/>
        <w:ind w:left="0"/>
        <w:jc w:val="left"/>
      </w:pP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7810500" cy="798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8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391" w:id="66"/>
    <w:p>
      <w:pPr>
        <w:spacing w:after="0"/>
        <w:ind w:left="0"/>
        <w:jc w:val="left"/>
      </w:pP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6896100" cy="234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234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