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1d1d" w14:textId="89c1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Атырауской области от 16 января 2015 года № 6 "О вопросах государственного учреждения "Управление государственного архитектурно-строительного контроля Атырауской области" и от 14 марта 2017 года № 38 "О внесении изменения и дополнения в постановление акимата Атырауской области от 16 января 2015 года № 6 "О вопросах государственного учреждения "Управление государственного архитектурно-строительного контроля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ноября 2017 года № 291. Зарегистрировано Департаментом юстиции Атырауской области 7 декабря 2017 года № 4004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Атырауской области от 16 января 2015 года № 6 </w:t>
      </w:r>
      <w:r>
        <w:rPr>
          <w:rFonts w:ascii="Times New Roman"/>
          <w:b w:val="false"/>
          <w:i w:val="false"/>
          <w:color w:val="000000"/>
          <w:sz w:val="28"/>
        </w:rPr>
        <w:t>"О вопросах государственного учреждения "Управление государственного архитектурно-строительного контроля Атырауской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3099, опубликованное 10 февраля 2015 года в газете "Прикаспийская коммуна") и от 14 марта 2017 года № 38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и дополнения в постановление акимата Атырауской области от 16 января 2015 года № 6 "О вопросах государственного учреждения "Управление государственного архитектурно-строительного контроля Атырауской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3829, опубликованное 5 мая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Суюнчалиева Ж.А.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