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e993" w14:textId="93de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ноября 2017 года № 315. Зарегистрировано Департаментом юстиции Атырауской области 30 ноября 2017 года № 3997. Утратило силу постановлением акимата Атырауской области от 18 декабря 2019 года № 299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18.12.2019 № </w:t>
      </w:r>
      <w:r>
        <w:rPr>
          <w:rFonts w:ascii="Times New Roman"/>
          <w:b w:val="false"/>
          <w:i w:val="false"/>
          <w:color w:val="ff0000"/>
          <w:sz w:val="28"/>
        </w:rPr>
        <w:t>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Атырауской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Атырауской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2017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"28" ноября 2017 года № 315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Атырауской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12"/>
        <w:gridCol w:w="1966"/>
        <w:gridCol w:w="2237"/>
        <w:gridCol w:w="1516"/>
        <w:gridCol w:w="2237"/>
        <w:gridCol w:w="12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видов спорта</w:t>
            </w:r>
          </w:p>
          <w:bookmarkEnd w:id="8"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групп</w:t>
            </w:r>
          </w:p>
          <w:bookmarkEnd w:id="9"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  <w:bookmarkEnd w:id="10"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(СПОДА)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(СПОЗ)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(СПОДА)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(СПОЗ, СПОДА)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(СПОДА)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 куреси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Джиу-джиутсу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 (СПОДА)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Кусбегилик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(СПОЗ, СПОДА)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 (СПОДА)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(СПОС)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греко-римская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 (СПОДА)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(СПОДА)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киокушинкай-кан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вольная (мужская, женская)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 (СПОДА)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греко-римская борьба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вольная борьба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 (СПОЗ, СПОДА)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(СПОЗ, СПОДА)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  <w:bookmarkEnd w:id="11"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единоборства 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Бодибилдинг, гиревой спорт, армрестлинг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кекушинкай РОО ВКОКК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шотокан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шинкекушинкай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 футбол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  <w:bookmarkEnd w:id="12"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саньда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гонки на шоссе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 – с поражением органа слуха;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СПОЗ – с поражением органа зрения;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РОО ВКОКК – Республиканское общественное объединение Всеказахстанская организация кекушинкай каратэ;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СПОДА – с поражением опорно-двигательного аппарата.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