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436f" w14:textId="350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Атырауской области от 23 октября 2015 года № 325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ноября 2017 года № 302. Зарегистрировано Департаментом юстиции Атырауской области 27 ноября 2017 года № 3995.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3354, опубликованное 5 декабря 2015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