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3408" w14:textId="a5a3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31 октября 2017 года № 274. Зарегистрировано Департаментом юстиции Атырауской области 1 ноября 2017 года № 3983</w:t>
      </w:r>
    </w:p>
    <w:p>
      <w:pPr>
        <w:spacing w:after="0"/>
        <w:ind w:left="0"/>
        <w:jc w:val="both"/>
      </w:pPr>
      <w:bookmarkStart w:name="z5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20-4)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Атырауской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физической культуры и спорта Атырауской области" и "Управление экономики и бюджетного планирования Атырауской области" принять меры, вытекающие из настоящего постановления.</w:t>
      </w:r>
    </w:p>
    <w:bookmarkEnd w:id="2"/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Наутиева А.И.</w:t>
      </w:r>
    </w:p>
    <w:bookmarkEnd w:id="3"/>
    <w:bookmarkStart w:name="z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Атырауской области от "31" октября 2017 года № 274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Атырауской области от "31" октября 2017 года № 274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 Атырауской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Атырауской области от 26.05.2025 года № </w:t>
      </w:r>
      <w:r>
        <w:rPr>
          <w:rFonts w:ascii="Times New Roman"/>
          <w:b w:val="false"/>
          <w:i w:val="false"/>
          <w:color w:val="ff0000"/>
          <w:sz w:val="28"/>
        </w:rPr>
        <w:t>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выплат ежемесячного денежного содержания спортсменам, тренерам Атырауской области, (за исключением профессиональных спортивных клубов) входящим в состав сборных команд Республики Казахстан (национальных сборных команд по видам спорта) по олимпийским видам спорта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в (МРП)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места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6-места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место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места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места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 (летние, зимние)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спортивных соревнований действуют до проведения следующих спортивных соревнований данного уровня.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выплат устанавливаются пределах указанной суммы в таблицах.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выплат за достижения спортсменов области в командном и парном виде не предусматривается.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не производятся спортсменам и тренерам, получающим оплату по договорной основе в областных организациях (за исключением спортсменов и тренеров с лиц инвалидностью).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должны провести не менее 3 встреч на определенных спортивных соревнованиях и должно быть не менее 8 спортсменов по виду занятий.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должны быть зарегистрированы в спортивной организации области не менее 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производятся по наивысшему показателю.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на основании протокола или справки, заверенной печатью аккредитованной республикаской федераций.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(взрослые);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(пара,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(сурдо, взрослые).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(молодежь);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(пара, 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(сурдо, молодежь).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(летняя, зимняя).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(старшие юноши);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(пара, старшие юноши);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(старшие юноши).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(летние, зимние);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 Азиатские игры (летние, зимние);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Азиатские игры (летние, зимние).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(взрослые);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(пара, взрослые)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(сурдо, взрослые)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Республики Казахстан (взрослые);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Республики Казахстан (пара,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Республики Казахстан (сурдо,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Спартакиада среди людей после трамплатации и на диализе;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(пара,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(сурдо,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 Сурдлимпийские игры Республики Казахстан (взрослые).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 Республики Казахстан;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Универсиада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(пара, 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(сурдо, молодежь).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(старшие юноши).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спортивные игры "Дети Азии".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(молодежь);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(пара, 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(сурдо, молодежь).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(старшие юноши).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выплат ежемесячного денежного содержания спортсменам, тренерам Атырауской области, (за исключением профессиональных спортивных клубов) входящим в состав сборных команд Республики Казахстан (национальных сборных команд по видам спорта) по неолимпийским и национальным видам спорта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в (МРП)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(взрослые);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(пара,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(сурдо, взрослые).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ежемесячного денежного выплата по летним видам спорта производится при следующих условиях: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международных соревнованиях участвуют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стран, в весовой категории спортсмена 6 стран и 8 спортсменов;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соревнованиях – не менее 10 спортсменов в весовой категории и 15 команд;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соревнованиях среди спортсменов с лиц инвалидностью не менее 5 спортсменов в весовой категории и 9 команд.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должны провести не менее 3 поединков на определенным спортивном соревновании, и дисциплине должно быть не менее 8 спортсменов.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спортивных соревнований действуют до проведения следующих спортивных соревнований данного уровня. Сумма выплачиеваемых средств устанавливаются в пределах указанной суммы.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не производятся спортсменам и тренерам, получающим оплату по договорной основе в областных организациях (за исключением спортсменов и тренеров с лиц инвалидностью).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назначаются за достижения в видах спорта, включенных в программу Азиатских игр.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на основании протокола или справки, заверенной печатью аккредитованной республикаской федераций.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 (летняя, зимняя);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(пара, 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(сурдо, молодежь).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(взрослые);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(сурдо, взрослые);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(взрослые).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национальным видам спорта (взрослые).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(молодежь).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национальным видам спорта (молодежь).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(пара, взрослые);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(сурдо, взрослые).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(пара, молодежь);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(сурдо, молодежь).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Спартакиада Республики Казахстан (взрослые);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Республики Казахстан (сурдо,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Республики Казахстан (пара,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(пара,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(сурдо, взрослые);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национальным видам спорта (взрослые).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 Республики Казахстан;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(пара, 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(сурдо, молодежь)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национальным видам спорта (молодежь).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выплат ежемесячного денежного содержания спортсменам, тренерам Атырауской области, (за исключением профессиональных спортивных клубов) входящим в состав сборных команд Республики Казахстан (национальных сборных команд по видам спорта) по олимпийским и национальным игровым видам спорта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в (МРП)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Олимпийские игры (летние, зимние);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Паралимпийские игры (летние, зимние);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 (летние, зимние).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спортивных соревнований действуют до проведения следующих спортивных соревнований данного уровня.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спортивном соревновании должно участвовать не менее 8 команд.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соревнованиях среди спортсменов лиц с инвалидностью должно участвовать 5 команд.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Размеры выплат устанавливаются в пределах указанной суммы.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не производятся спортсменам и тренерам, получающим оплату по договорной основе в областных организациях (за исключением спортсменов и тренеров с лиц инвалидностью).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членом команды определяется комиссией спортсменам и тренерским составом.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на основании протокола или справки, заверенной печатью аккредитованной республикаской федераций.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(пара, взрослые);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(сурдо,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(взрослые).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(молодежь);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(пара, 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(сурдо, молодежь).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(взрослые);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Паралимпийские Игры.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(взрослые);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(пара,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(сурдо, взрослые).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(молодежь);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(пара, 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(сурдо, молодежь).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Спартакиада Республики Казахстан (взрослые);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Спартакиада Республики Казахстан (пара, взрослые);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 Республики Казахстан (сурдо,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Чемпионат Республики Казахстан (взрослые);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(пара, взрослые);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Чемпионат Республики Казахстан (сурдо, взрослые);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Паралимпийские, Сурдлимпийские игры Республики Казахстан (взрослые).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Молодежные игры Республики Казахстан;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Республики Казахстан (пара, молодежь);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(сурдо, молодежь);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Юношеские Олимпийские игры;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(старшие юноши).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6"/>
    <w:bookmarkStart w:name="z10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 – Спортсмен с поражением опорно-двигательного аппарата и с нарушением зрения;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Сурдо – Спортсмен с нарушением слуха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