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e615" w14:textId="2bde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июля 2017 года № 189. Зарегистрировано Департаментом юстиции Атырауской области 14 сентября 2017 года № 3944. Утратило силу постановлением акимата Атырауской области от 4 мая 2022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04.05.2022 № </w:t>
      </w:r>
      <w:r>
        <w:rPr>
          <w:rFonts w:ascii="Times New Roman"/>
          <w:b w:val="false"/>
          <w:i w:val="false"/>
          <w:color w:val="ff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приказом Министра национальной экономики Республики Казахстан от 2 февраля 2016 года № 53 "Об утверждении методики определения опорных сельских населенных пунктов" (зарегистрированное в Реестре государственной регистрации нормативных правовых актов № 13375)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опорных сельских населенных пунктов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Ажгалиеву А.Т.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августа 2017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2017 года № 189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Атырауской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Есбол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Х. Ергалиева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