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c512" w14:textId="869c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Атырауской области от 11 сентября 2015 года № 284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июня 2017 года № 155. Зарегистрировано Департаментом юстиции Атырауской области 21 июля 2017 года № 3924.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сентября 2015 года № 284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нормативных правовых актов № 3314, опубликованное 22 октября 2015 года в газете "Прикаспийская коммуна")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удостоверений на право управления самоходными маломерными судами", утвержденного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- Стандарт)" дополнить словами "(зарегистрирован в Реестре государственной регистрации нормативных правовых актов №11369)";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"Государственной корпорации", "Государственную корпорацию";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"процесс 7 – работник, осуществляющий выдачу готовых документов, выдает услугополучателю результат государственной услуги. Государственная корпорация обеспечивает хранение результата в течение одного месяца, после чего передает их услугодателю для дальнейшего хранения.".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Суюнчалиева Ж.А.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