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4924" w14:textId="5284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мая 2017 года № 122. Зарегистрировано Департаментом юстиции Атырауской области 16 июня 2017 года № 3894. Утратило силу постановлением акимата Атырауской области от 27 февраля 2018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(зарегистрированный в Реестре государственной регистрации нормативных правовых актов № 11223)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21 апреля 2016 года № 79 "Об установлении видов субсидируемых удобрений и норм субсидий" (зарегистрированный в Реестре государственной регистрации нормативных правовых актов № 3508, опубликованный 18 мая 2016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сельского хозяйства Атырауской области" принять меры, вытекающие из настоящего постановления.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Атырауской области Накпаева С.Ж.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"23" мая 2017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"23" мая 2017 года № 122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9"/>
        <w:gridCol w:w="2586"/>
        <w:gridCol w:w="15"/>
        <w:gridCol w:w="6343"/>
        <w:gridCol w:w="350"/>
        <w:gridCol w:w="1707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9"/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4"/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927"/>
        <w:gridCol w:w="8205"/>
        <w:gridCol w:w="140"/>
        <w:gridCol w:w="1539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 Ca-12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(NPS-удобрение)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30 428,0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25 165,0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 фосфат)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4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фитосоедение B-0,5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0"/>
        <w:gridCol w:w="3"/>
        <w:gridCol w:w="714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 калия)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 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-19-21,фульвокислоты-3-5, 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18-18-18+ТЕ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Фолиар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FOLIAR)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13:40:13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удобрениея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O-0,5,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аминокислоты-3,4, N-5, органический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–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K-12,53, Na-0,15,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Si-17,61, N-1,11, гуминовые вещества-68,6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N-3, нитратный N-2, аммонийный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N-7,6, аммонийный N-4,8,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N-5,53, нитратный N-2,26,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аминокислоты-15,0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