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b5ec" w14:textId="92bb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Атырауской области от 17 апреля 2015 года № 105 "Об утверждении Положения о государственном учреждении "Управление здравоохранения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23 мая 2017 года № 124. Зарегистрировано Департаментом юстиции Атырауской области 5 июня 2017 года № 3871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17 апреля 2015 года № 105 "Об утверждении Положения о государственном учреждении "Управление здравоохранения Атырауской области" (зарегистрированное в Реестре государственной регистрации нормативных правовых актов № 3201, опубликованное 23 мая 2015 года в газете "Прикаспийская коммуна").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Атырауской области Наутиева А.И.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