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d9e6" w14:textId="161d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Атырауской области от 11 мая 2017 года № 13. Зарегистрировано Департаментом юстиции Атырауской области 30 мая 2017 года № 3865. Утратило силу постановлением Ревизионной комиссии по Атырауской области от 16 марта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Атырауской области от 16.03.2018 №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Ревизионная комиссия по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"Ревизионная комиссия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Ревизионной комиссии по Атырауской области "11" мая 2017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Ревизионной комиссии по Атырауской области "11" мая 2017 года № 13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Атырауской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коррупции от 29 декабря 2016 года № 110 "О некоторых вопросах оценки деятельности административных государственных служащих" зарегистрированный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Итоговая квартальная оценка выставляется по следующей шкале: менее 80 баллов – "неудовлетворительно", от 80 до 105 баллов - "удовлетворительно", от 106 до 130 (включительно) баллов – "эффективно", свыше 130 баллов – "превосходно".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"Ревизионной комиссии по Атырауской области"</w:t>
            </w:r>
          </w:p>
        </w:tc>
      </w:tr>
    </w:tbl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 Непосредственный руководитель________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дата____________подпись____________ дата _________ подпись___________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"Ревизионной комиссии по Атырауской области"</w:t>
            </w:r>
          </w:p>
        </w:tc>
      </w:tr>
    </w:tbl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 года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 Непосредственный руководитель________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дата____________подпись____________ дата _________ подпись___________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"Ревизионной комиссии по Атырауской области"</w:t>
            </w:r>
          </w:p>
        </w:tc>
      </w:tr>
    </w:tbl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 Непосредственный руководитель________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дата____________подпись____________ дата _________ подпись___________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"Ревизионной комиссии по Атырауской области"</w:t>
            </w:r>
          </w:p>
        </w:tc>
      </w:tr>
    </w:tbl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