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472f" w14:textId="22b4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Атырауской области от 17 марта 2017 года № 94-VI. Зарегистрировано Департаментом юстиции Атырауской области 24 апреля 2017 года № 3834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областной маслихат VI созыва на внеочередной X сессии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Правила общего водопользования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областного маслихата по вопросам экологии, природопользования и аграрных вопросов (Е. Ихсанов).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Кустадинчев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 94-VІ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Атырауской области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правила общего водопользования Атырауской области (далее – Правила) разработаны в соответствии с 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"Об утверждении Типовых правил общего водопользования" (зарегистрировано в реестре государственной регистрации нормативных правовых актов № 11434).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Специального разрешения для осуществления общего водопользования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 исполнительным органам области по согласованию с уполномоченным органам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изложен в новой редакции на государственном языке, текст на русском языке не меняется решением Атырауского областного маслихата от 30.09.2022 № </w:t>
      </w:r>
      <w:r>
        <w:rPr>
          <w:rFonts w:ascii="Times New Roman"/>
          <w:b w:val="false"/>
          <w:i w:val="false"/>
          <w:color w:val="000000"/>
          <w:sz w:val="28"/>
        </w:rPr>
        <w:t>187-VІI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 обособленное пользование.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 перечня судоходных водных путей, используемых для судоходства, взлета (посадки) воздушных судов, и правил их эксплуатации осуществляются в соответствии с правилами, утверждаемыми в соответствии с 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 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представительный орган области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Атырауской области.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территории Атырауской области.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 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решениями местного представительного органа области.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местный представительный орган области предложение, с обоснованием необходимости установления условий или запрета общего водопользования.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Местный представительный орган области в ходе очередной или внеочередной сессии маслихата принимают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водопользованияне должны ограничивать осуществления общего водопользования для удовлетворения хозяйственно-питьевых целей.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местного представительного органа области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 режим использования водного объекта;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 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