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9f41" w14:textId="6129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VІІІ сессии областного маслихата VІ созыва от 12 декабря 2016 года № 64-VІ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Атырауской области от 17 марта 2017 года № 92-VI. Зарегистрировано Департаментом юстиции Атырауской области 11 апреля 2017 года № 3813.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2017-2019 годы, областной маслихат VІ созыва на 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2017-2019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168 921 349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57 989 904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593 044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110 338 401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193 713 625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1 896 372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2 809 573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913 201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-26 688 648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26 688 648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1 611 690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- 1 064 876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26 141 834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– 50%;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объемы бюджетных изъятий из районных и городского бюджетов в областной бюджет в сумме 85 643 986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Жылыойского района - 15 517 297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Атырау – 70 126 689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2017 год объемы субвенций, передаваемых из областного бюджета в районные бюджеты, в сумме 16 456 087 тысяч тенге,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- 4 965 204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- 3 378 458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- 1 485 505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Кызылкугинскому району - 3 697 730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- 1 629 830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1 299 360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с 1 января 2017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2017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2017 год предусмотрены целевые текущие трансферты из республиканского бюджета в следующих размерах: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4 369 тысяч тенге – на проведение учений по действиям при угрозе и возникновении кризисной ситуации;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57 234 тысяч тенге – на обеспечение охраны общественного порядка во время проведения мероприятий международного 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94 527 тысяч тенге –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98 818 тысяч тенге –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40 306 тысяч тенге – на доплату учителям, прошедшим стажировку по языковым курсам;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48 017 тысяч тенге – на доплату учителям за замещение на период обучения основного сотрудника;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61 839 тысяч тенге – на внедрение обусловленной денежной помощи по проекту "Өрлеу";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4 745 096 тысяч тенге – на оказание гарантированного объема бесплатной медицинской помощи на местом уровне;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79 138 тысяч тенге – на пропаганду здорового образа жизни;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156 519 тысяч тенге – на обеспечение и расширение гарантированного объема бесплатной медицинской помощи;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3 675 402 тысяч тенге –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250 000 тысяч тенге – на материально-техническое оснащение организаций здравоохранения на местном уровне;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236 723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16 028 тысяч тенге – на услуги по замене и настройке речевых процессоров к кохлеарным имплантам;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292 491 тысяч тенге – на развитие рынка труда.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28 426 тысяч тенге - на увеличение размеров надбавки за классную квалификацию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7 636 тысяч тенге - на материально-техническое оснащение подразделений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1 127 780 тысяч тенге - на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2017 год в сумме 1 065 659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2017 год предусмотрены целевые трансферты на развитие из республиканского бюджета в следующих размерах: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9 347 396 тысяч тенге – на проектирование, развитие и (или) обустройство инженерно-коммуникационной инфраструктуры;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1 390 922 тысяч тенге – на строительство и (или) приобретение жилья;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590 000 тысяч тенге – на реализацию бюджетных инвестиционных проектов в моногородах;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2 000 000 тысяч тенге – на развитие транспортной инфраструктуры.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2017 год предусмотрены бюджетные кредиты местным исполнительным органам в сумме 173 579 тысяч тенге на реализацию мер социальной поддержки специалистов.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2017 год предусмотрены кредиты в сумме 43 060 тысяч тенге на содействие развитию предпринимательства в моногородах.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2017 год целевые текущие трансферты бюджетам районов и бюджету города Атырау в следующих размерах: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144 831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2 776 084 тысяч тенге - на разработку проектно-сметной документации и капитальный ремонт автомобильных дорог.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421 217 тысяч тенге - на материально-техническое оснащение и капитальный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157 922 тысячи тенге – на текущее содержание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222 579 тысяч тенге - на материально-техническое оснащение и капитальный ремонт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42 695 тысяч тенге - на капитальный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140 471 тысяча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68 000 тысяч тенге - на приобретение жилья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41 305 тысяч тенге – на капитальный ремонт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586 216 тысяч тенге - на приобретение спецтехники и оборудования для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59 086 тысяч тенге - на организацию работ по благоустройству населенных пунктов и капитальный ремонт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13 500 тысяч тенге - на текущее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118 042 тысячи тенге – на укрепление материально-техническое базы подведомственных организаций для обеспечения ветеринарной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2017 год целевые трансферты на развитие районным бюджетам и бюджету города Атырау в следующих размерах: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1 324 627 тысяч тенге - на разработку проектно-сметной документации и реконструкцию автомобильных дорог.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1 765 087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114 976 тысяч тенге – на проектирование и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518 996 тысяч тенге - на разработку проектно-сметной документации и строительство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91 618 тысяч тенге - на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120 000 тысяч тенге - на строительство объектов благоустройства;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2017 год 1 126 537 тысяч тенге для погашения и обслуживания долга местного исполнительного органа.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долга местных исполнительных органов на 31 декабря 2017 года в размере 14 552 648 тысяч тенге.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местных бюджетных программ, не подлежащих секвестру в процессе исполнения местных бюджетов на 2017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 и развития регионов (А. Тасимов).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2017 год предусмотрены кредиты местным исполнительным органам в сумме – 587 000 тысяч тенге на развитие продуктивной занятости и массового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 программе 15 1 257 011 "Возврат неиспользованных (недоиспользованных) целевых трансфертов" в сумме 12 513 000 тенге перенести на программу 15 1 257 053 "Возврат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в соответствии с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VІІІ сессии областного маслихата от 12 декабря 2016 года № 64-VІ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областного маслихата от 17.03.2017 № </w:t>
      </w:r>
      <w:r>
        <w:rPr>
          <w:rFonts w:ascii="Times New Roman"/>
          <w:b w:val="false"/>
          <w:i w:val="false"/>
          <w:color w:val="ff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168921349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57989904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22111327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22111327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110338401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85989734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85989734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24348667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24348667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193713625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15766035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10514339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109894013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109894013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109894013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238"/>
        <w:gridCol w:w="1238"/>
        <w:gridCol w:w="1239"/>
        <w:gridCol w:w="3953"/>
        <w:gridCol w:w="2154"/>
        <w:gridCol w:w="1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-26688648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VІІІ сессии областного маслихата от 12 декабря 2016 года № 64-VІ</w:t>
            </w:r>
          </w:p>
        </w:tc>
      </w:tr>
    </w:tbl>
    <w:bookmarkStart w:name="z43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9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155661196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55487911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35767778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35767778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99874673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99874673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99874673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5"/>
        <w:gridCol w:w="567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150756472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2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4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4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46"/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-4694724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VІІІ сессии областного маслихата от 12 декабря 2016 года № 64-VІ</w:t>
            </w:r>
          </w:p>
        </w:tc>
      </w:tr>
    </w:tbl>
    <w:bookmarkStart w:name="z72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53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160742217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54115542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32888581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32888581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21217834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21217834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5"/>
        <w:gridCol w:w="567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99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4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1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16"/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9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-2222166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VІІІ сессии областного маслихата от 12 декабря 2016 года №64-VІ</w:t>
            </w:r>
          </w:p>
        </w:tc>
      </w:tr>
    </w:tbl>
    <w:bookmarkStart w:name="z99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622"/>
    <w:bookmarkStart w:name="z99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623"/>
    <w:bookmarkStart w:name="z100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624"/>
    <w:bookmarkStart w:name="z100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Общеобразовательное обучение </w:t>
      </w:r>
    </w:p>
    <w:bookmarkEnd w:id="625"/>
    <w:bookmarkStart w:name="z100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программам</w:t>
      </w:r>
    </w:p>
    <w:bookmarkEnd w:id="626"/>
    <w:bookmarkStart w:name="z100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</w:p>
    <w:bookmarkEnd w:id="627"/>
    <w:bookmarkStart w:name="z100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</w:p>
    <w:bookmarkEnd w:id="628"/>
    <w:bookmarkStart w:name="z100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</w:r>
    </w:p>
    <w:bookmarkEnd w:id="629"/>
    <w:bookmarkStart w:name="z100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крови, ее компонентов и препаратов для местных организаций здравоохранения </w:t>
      </w:r>
    </w:p>
    <w:bookmarkEnd w:id="630"/>
    <w:bookmarkStart w:name="z100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 материнства и детства</w:t>
      </w:r>
    </w:p>
    <w:bookmarkEnd w:id="631"/>
    <w:bookmarkStart w:name="z100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</w:p>
    <w:bookmarkEnd w:id="632"/>
    <w:bookmarkStart w:name="z100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</w:r>
    </w:p>
    <w:bookmarkEnd w:id="633"/>
    <w:bookmarkStart w:name="z101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bookmarkEnd w:id="634"/>
    <w:bookmarkStart w:name="z101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скорой медицинской помощи и санитарная авиация, за исключением оказываемой за счет средств республиканского бюджета</w:t>
      </w:r>
    </w:p>
    <w:bookmarkEnd w:id="635"/>
    <w:bookmarkStart w:name="z101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патологоанатомического вскрытия</w:t>
      </w:r>
    </w:p>
    <w:bookmarkEnd w:id="636"/>
    <w:bookmarkStart w:name="z101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</w:p>
    <w:bookmarkEnd w:id="637"/>
    <w:bookmarkStart w:name="z101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туберкулезом противотуберкулезными препаратами</w:t>
      </w:r>
    </w:p>
    <w:bookmarkEnd w:id="638"/>
    <w:bookmarkStart w:name="z101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диабетом противодиабетическими препаратами</w:t>
      </w:r>
    </w:p>
    <w:bookmarkEnd w:id="639"/>
    <w:bookmarkStart w:name="z101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онкогематологических больных химиопрепаратами</w:t>
      </w:r>
    </w:p>
    <w:bookmarkEnd w:id="640"/>
    <w:bookmarkStart w:name="z101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Обеспечение факторами свертывания крови больных гемофилией</w:t>
      </w:r>
    </w:p>
    <w:bookmarkEnd w:id="641"/>
    <w:bookmarkStart w:name="z101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bookmarkEnd w:id="642"/>
    <w:bookmarkStart w:name="z101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здравоохранения</w:t>
      </w:r>
    </w:p>
    <w:bookmarkEnd w:id="643"/>
    <w:bookmarkStart w:name="z102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тромболитическими препаратами больных с острым инфарктом миокарда</w:t>
      </w:r>
    </w:p>
    <w:bookmarkEnd w:id="644"/>
    <w:bookmarkStart w:name="z102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скрининговых исследований в рамках гарантированного объема бесплатной медицинской помощи</w:t>
      </w:r>
    </w:p>
    <w:bookmarkEnd w:id="645"/>
    <w:bookmarkStart w:name="z102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ближайщей организации здравоохранения, оказывающей врачебную помощь</w:t>
      </w:r>
    </w:p>
    <w:bookmarkEnd w:id="646"/>
    <w:bookmarkStart w:name="z102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6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