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45ec3" w14:textId="1445e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Атырауской области от 25 января 2017 года № 89-VI. Зарегистрировано Департаментом юстиции Атырауской области 03 марта 2017 года № 3790. Утратило силу решением Атырауского областного маслихата от 16 марта 2018 года № 207-VI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16.03.2018 № </w:t>
      </w:r>
      <w:r>
        <w:rPr>
          <w:rFonts w:ascii="Times New Roman"/>
          <w:b w:val="false"/>
          <w:i w:val="false"/>
          <w:color w:val="ff0000"/>
          <w:sz w:val="28"/>
        </w:rPr>
        <w:t>207-VI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 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№ 14637) областной маслихат VІ созыва на очередной ІХ сессии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Атырауского областного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данного решения возложить на государственное учреждение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Аппарат Атырауского областного маслихата" (Туркистанов Е.Б.)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Садуахасова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Лукпанов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Атырауского областного маслихата от 25 января 2017 года № 89-VI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Атырауского областного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Атырауского областного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 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выполнения служащим корпуса "Б" индивидуального плана работы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3"/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 пункте 10 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 корпуса "Б".</w:t>
      </w:r>
    </w:p>
    <w:bookmarkEnd w:id="28"/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 должностных обязанностей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 а – поощрительные баллы; 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менее 80 баллов – "неудовлетворительно",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80 до 105 (включительно) баллов – "удовлетворительно",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от 106 до 130 (включительно) баллов – "эффективно",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свыше 130 баллов – "превосходно".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невыполнение целевого показателя, предусмотренного индивидуальным планом работы, присваивается 2 балла;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частичное выполнение целевого показателя - 3 балла;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выполнение целевого показателя (достижение ожидаемого результата) - 4 балла;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 превышение ожидаемого результата целевого показателя - 5 баллов.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70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 пункте 27 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"неудовлетворительно" (менее 80 баллов) присваиваются 2 балла,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"удовлетворительно" (от 80 до 105 баллов) – 3 балла,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"эффективно" (от 106 до 130 (включительно) баллов) – 4 балла,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значению "превосходно" (свыше 130 баллов) – 5 баллов;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5"/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 настоящей Методики, а также подписанный протокол заседания Комиссии хранятся в службе управления персоналом.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95"/>
    <w:bookmarkStart w:name="z103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1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 </w:t>
      </w:r>
      <w:r>
        <w:br/>
      </w:r>
      <w:r>
        <w:rPr>
          <w:rFonts w:ascii="Times New Roman"/>
          <w:b/>
          <w:i w:val="false"/>
          <w:color w:val="000000"/>
        </w:rPr>
        <w:t xml:space="preserve"> административного государственного служащего корпуса "Б"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Должность служащего: 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 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0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11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2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3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целевых показателей составляет не более четырех, из них не менее половины измеримых.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3"/>
        <w:gridCol w:w="6357"/>
      </w:tblGrid>
      <w:tr>
        <w:trPr>
          <w:trHeight w:val="30" w:hRule="atLeast"/>
        </w:trPr>
        <w:tc>
          <w:tcPr>
            <w:tcW w:w="5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15"/>
        </w:tc>
        <w:tc>
          <w:tcPr>
            <w:tcW w:w="6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  <w:bookmarkEnd w:id="11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 года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исполнения должностных обязанностей: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2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3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4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25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  <w:bookmarkEnd w:id="126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7"/>
    <w:bookmarkStart w:name="z14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оцениваемого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</w:p>
    <w:bookmarkEnd w:id="128"/>
    <w:bookmarkStart w:name="z14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30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2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3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</w:p>
          <w:bookmarkEnd w:id="135"/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4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 (вид оценки: квартальная/годовая и оцениваемый период (квартал и (или) год)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  <w:bookmarkEnd w:id="13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1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42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Секретарь Комиссии: 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Председатель Комиссии: 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Член Комиссии: ____________________________ Дата: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инициалы, подпись)</w:t>
      </w:r>
    </w:p>
    <w:bookmarkEnd w:id="1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