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8b5c" w14:textId="ad28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22 декабря 2017 года № 20/1. Зарегистрировано Департаментом юстиции Северо-Казахстанской области 9 января 2018 года № 4478.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 маслихат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2018 –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3 214 053,8 тысяч тенге: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298 205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3 903,8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5 500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2 906 445,0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3 229 230,4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4 143,9 тысяч тенге: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7 215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3 071,1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- 19 320,5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19 320,5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7 215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3 071,1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15 176,6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районного бюджета на 2018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подоходного налога по нормативам распределения доходов, установленного областным маслихатом, за исключением индивидуального подоходного налога по доходам, не облагаемым у источника выплаты, физических лиц, зарегистрированных на территории города районного значения, села, поселка, сельского округа;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социального налога по нормативам распределения доходов, установленного областным маслихатом;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и юридических лиц, индивидуальных предпринимателей, за исключением налога на имущество физических лиц, имущество которых находится на территории города районного значения, села, поселка, сельского округа;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земельного налога, за исключением земельного налога на земли населенных пунктов с физических и юридических лиц, земельный участок которых находится в городе районного значения, селе, поселке;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единого земельного налога;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средства, за исключением налога на транспортные средства с физических и юридических лиц, зарегистрированных в городе районного значения, селе, поселке;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акциза на бензин (за исключением авиационного) и дизельное топливо;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лицензионного сбора за право занятия отдельными видами деятельности;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пошлины, кроме консульского сбора и государственных пошлин, зачисляемых в республиканский бюджет;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2018 год формируются за счет следующих неналоговых поступлений: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доходы от аренды имущества, находящегося в государственной собственности;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прочие неналоговые поступления.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формируются за счет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основного капитала.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поступление бюджетной субвенции, переданной из областного бюджета в бюджет района в сумме – 2 361 493 тысяч тенге.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бюджетные программы сельских округов на 2018 – 2020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перечень районных бюджетных программ,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в районном бюджете на 2018 год целевые текущие трансферты и бюджетные кредиты в сумме 137 622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доплату учителям, прошедшим стажировку по языковым курсам;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доплату учителям за замещение на период обучения основного сотрудника;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выплату государственной адресной социальной помощи;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внедрение консультантов по социальной работе и ассистентов в Центре занятости населения;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 реализацию Плана мероприятий по обеспечению прав и улучшения качества жизни инвалидов в Республике Казахстан на 2012 – 2018 года,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2016 года № 213 "Об утверждении третьего этапа (2016 - 2018 годы) Плана мероприятий по обеспечению прав и улучшению качества жизни инвалидов в Республике Казахстан на 2012 - 2018 годы";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рынка труда;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бюджетные кредиты из республиканского бюджета для реализации мер социальной поддержки специалистов.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в районном бюджете на 2018 год целевые текущие трансферты, целевые трансферты на развитие из областного бюджета в сумме 343 501,3 тысяч тенге, согласно приложению 8:</w:t>
      </w:r>
    </w:p>
    <w:bookmarkEnd w:id="44"/>
    <w:bookmarkStart w:name="z5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текущий ремонт автодорог районного значения КТНА-350 "Подъезд к городу Сергеевка";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краткосрочное профессиональное обучение рабочих кадров по востребованным на рынке труда профессиям, включая обучение в мобильных центрах;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приобретение угля;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организаций образования высокоскоростным доступом к сети Интернет;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приобретение и доставку учебников;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фонд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проведение профилактических мероприятий против энзоотических болезней;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проведение противоэпизоотических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ремонт объектов городов и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строительство жилых домов в городе Сергеевке;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на разработку проектно-сметной документации на строительство канализационных сетей и очистных сооружений в городе Сергеевке.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маслихата района Шал акына Северо-Казахстанской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31/1</w:t>
      </w:r>
      <w:r>
        <w:rPr>
          <w:rFonts w:ascii="Times New Roman"/>
          <w:b w:val="false"/>
          <w:i w:val="false"/>
          <w:color w:val="00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Обеспечить в 2018 году выплату заработной платы работникам бюджетной сферы в полном объеме.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Действие пункта 12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Установить, что в районном бюджете предусмотрены бюджетные изъятия, передаваемые из бюджета города Сергеевки в районный бюджет на 2018 год в сумме 23 471 тысяч тенге.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Установить лимит долга местного исполнительного органа на 2018 год в сумме 3 071,1 тысяч тенге. 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решения маслихата района Шал акына Северо-Казахстанской области от 07.12.2018 </w:t>
      </w:r>
      <w:r>
        <w:rPr>
          <w:rFonts w:ascii="Times New Roman"/>
          <w:b w:val="false"/>
          <w:i w:val="false"/>
          <w:color w:val="00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Настоящее решение вводится в действие с 1 января 2018 года.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Шал акына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О. Амрин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Шал акына от 22 декабря 2017 года №20/1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2018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168"/>
        <w:gridCol w:w="1322"/>
        <w:gridCol w:w="5783"/>
        <w:gridCol w:w="3167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3 214 053,8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298 205,0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88 704,0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2 906 445,0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2 882 974,0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2 882 974,0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3229230,4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256125,0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81941,0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101442,0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005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2063176,0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2000833,0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1684662,7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9108,3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163885,0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195770,7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193103,7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002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023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030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260853,0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259911,0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029 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201987,0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150018,8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61840,8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7948,0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91934,5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63893,5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43270,5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55491,0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26479,0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бюджеты на компенсацию потерь вышестоящего бюджета в связи с изменением законодательства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114907,0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051 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4143,9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-19320,5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19320,5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5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 от 22 декабря 2017 года №20/1</w:t>
            </w:r>
          </w:p>
        </w:tc>
      </w:tr>
    </w:tbl>
    <w:bookmarkStart w:name="z2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2019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850"/>
        <w:gridCol w:w="547"/>
        <w:gridCol w:w="243"/>
        <w:gridCol w:w="3694"/>
        <w:gridCol w:w="3131"/>
        <w:gridCol w:w="548"/>
        <w:gridCol w:w="548"/>
        <w:gridCol w:w="548"/>
        <w:gridCol w:w="548"/>
        <w:gridCol w:w="548"/>
        <w:gridCol w:w="548"/>
      </w:tblGrid>
      <w:tr>
        <w:trPr/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3"/>
        </w:tc>
        <w:tc>
          <w:tcPr>
            <w:tcW w:w="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Доходы: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2 705 699,0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286 610,0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7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0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2 409 689,0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2 385 819,0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2 385 819,0</w:t>
            </w:r>
          </w:p>
        </w:tc>
      </w:tr>
    </w:tbl>
    <w:bookmarkStart w:name="z3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728"/>
        <w:gridCol w:w="728"/>
        <w:gridCol w:w="153"/>
        <w:gridCol w:w="3348"/>
        <w:gridCol w:w="1780"/>
        <w:gridCol w:w="536"/>
        <w:gridCol w:w="728"/>
        <w:gridCol w:w="728"/>
        <w:gridCol w:w="76"/>
        <w:gridCol w:w="1177"/>
        <w:gridCol w:w="1782"/>
      </w:tblGrid>
      <w:tr>
        <w:trPr/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6"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2705699,0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значения,поселка, села,сельского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1913651,0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значения,поселка, села, сельского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1851025,0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1566530,0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2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127455,0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значения,поселка, села,сельского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городским (сельским), пригородным и внутрирайонным сообщениям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значения,поселка, села,сельского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3)Чистое бюджетное кредитование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профицита)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1"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8"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0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</w:tr>
      <w:tr>
        <w:trPr/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3"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 района Шал акына от 22 декабря 2017 года №20/1</w:t>
            </w:r>
          </w:p>
        </w:tc>
      </w:tr>
    </w:tbl>
    <w:bookmarkStart w:name="z453" w:id="2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Шал акына на 2020 год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3"/>
        <w:gridCol w:w="1122"/>
        <w:gridCol w:w="723"/>
        <w:gridCol w:w="723"/>
        <w:gridCol w:w="4876"/>
        <w:gridCol w:w="4133"/>
      </w:tblGrid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9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0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Доходы: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2 713 477,0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287 927,0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133 049,0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57 839,0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31 426,0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94 075,0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2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3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4"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2 416 150,0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2 392 280,0</w:t>
            </w:r>
          </w:p>
        </w:tc>
      </w:tr>
      <w:tr>
        <w:trPr>
          <w:trHeight w:val="30" w:hRule="atLeast"/>
        </w:trPr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2 392 280,0</w:t>
            </w:r>
          </w:p>
        </w:tc>
      </w:tr>
    </w:tbl>
    <w:bookmarkStart w:name="z48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6"/>
        <w:gridCol w:w="728"/>
        <w:gridCol w:w="728"/>
        <w:gridCol w:w="153"/>
        <w:gridCol w:w="3348"/>
        <w:gridCol w:w="1780"/>
        <w:gridCol w:w="536"/>
        <w:gridCol w:w="728"/>
        <w:gridCol w:w="728"/>
        <w:gridCol w:w="76"/>
        <w:gridCol w:w="1177"/>
        <w:gridCol w:w="1782"/>
      </w:tblGrid>
      <w:tr>
        <w:trPr/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26"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2713477,0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79993,0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24606,0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 автомобильных дорог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2061863,0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1999237,0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1714742,0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61339,0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160543,0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по спорту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6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133750,0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131489,0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7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8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127455,0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44257,0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8238,0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9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87017,0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12719,0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санитарного убоя больных животных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владельцам стоимости изымаемых и уничтожаемых больных животных, продуктов и сырья животного происхождения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1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6471,0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городским (сельским), пригородным и внутрирайонным сообщениям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34277,0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8484,0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развитие регионов до 2020 года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3)Чистое бюджетное кредитование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(использование профицита) бюджета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40"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2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4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</w:tr>
      <w:tr>
        <w:trPr>
          <w:trHeight w:val="30" w:hRule="atLeast"/>
        </w:trPr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7"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8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</w:tr>
      <w:tr>
        <w:trPr/>
        <w:tc>
          <w:tcPr>
            <w:tcW w:w="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2"/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3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54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района Шал акына от 22 декабря 2017 года № 20/1</w:t>
            </w:r>
          </w:p>
        </w:tc>
      </w:tr>
    </w:tbl>
    <w:bookmarkStart w:name="z223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на 2018 год </w:t>
      </w:r>
    </w:p>
    <w:bookmarkEnd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района Шал акына Северо-Казахстанской области от 15.11.2018 </w:t>
      </w:r>
      <w:r>
        <w:rPr>
          <w:rFonts w:ascii="Times New Roman"/>
          <w:b w:val="false"/>
          <w:i w:val="false"/>
          <w:color w:val="ff0000"/>
          <w:sz w:val="28"/>
        </w:rPr>
        <w:t>№ 29/5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136"/>
        <w:gridCol w:w="2136"/>
        <w:gridCol w:w="1733"/>
        <w:gridCol w:w="1442"/>
        <w:gridCol w:w="1958"/>
        <w:gridCol w:w="1403"/>
        <w:gridCol w:w="2009"/>
        <w:gridCol w:w="1109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123.001.015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123.005.000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 123.008.000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123.013. 000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123.022. 000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 123.040.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9802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10406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12496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100122,0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  <w:tc>
          <w:tcPr>
            <w:tcW w:w="1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6196,0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15072,0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 от 22 декабря 2017 года №20/1</w:t>
            </w:r>
          </w:p>
        </w:tc>
      </w:tr>
    </w:tbl>
    <w:bookmarkStart w:name="z653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на 2019 год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93"/>
        <w:gridCol w:w="2574"/>
        <w:gridCol w:w="2423"/>
        <w:gridCol w:w="2721"/>
        <w:gridCol w:w="2740"/>
        <w:gridCol w:w="1234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59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123.005.000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123.013.000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123.040.000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0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1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2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3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4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5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6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67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68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69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100594,0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 от 22 декабря 2017 года № 20/1</w:t>
            </w:r>
          </w:p>
        </w:tc>
      </w:tr>
    </w:tbl>
    <w:bookmarkStart w:name="z668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аппаратов акимов сельских округов на 2020 год</w:t>
      </w:r>
    </w:p>
    <w:bookmarkEnd w:id="3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"/>
        <w:gridCol w:w="193"/>
        <w:gridCol w:w="2574"/>
        <w:gridCol w:w="2423"/>
        <w:gridCol w:w="2721"/>
        <w:gridCol w:w="2740"/>
        <w:gridCol w:w="1234"/>
      </w:tblGrid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  <w:bookmarkEnd w:id="372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 123.001.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 123.005.000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 123.013.000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 123.040.000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тысяч тенге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3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Афанасьевский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10901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74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Аютасский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5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Городецкий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6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Жанажолский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77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Кривощековский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8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9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Приишимский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9243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0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Семипольский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9432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13231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1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Сухорабовский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12209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2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12304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</w:t>
            </w:r>
          </w:p>
        </w:tc>
      </w:tr>
      <w:tr>
        <w:trPr>
          <w:trHeight w:val="30" w:hRule="atLeast"/>
        </w:trPr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100594,0</w:t>
            </w:r>
          </w:p>
        </w:tc>
        <w:tc>
          <w:tcPr>
            <w:tcW w:w="2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5479,0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5176,0</w:t>
            </w:r>
          </w:p>
        </w:tc>
        <w:tc>
          <w:tcPr>
            <w:tcW w:w="2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 от 22 декабря 2017 года № 20/1</w:t>
            </w:r>
          </w:p>
        </w:tc>
      </w:tr>
    </w:tbl>
    <w:bookmarkStart w:name="z683" w:id="3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384"/>
    <w:bookmarkStart w:name="z684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районных бюджетных программ, не подлежащих секвестру в процессе исполнения районного бюджета на 2018-2020 годы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88"/>
        <w:gridCol w:w="3108"/>
        <w:gridCol w:w="3109"/>
        <w:gridCol w:w="379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6"/>
        </w:tc>
        <w:tc>
          <w:tcPr>
            <w:tcW w:w="3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0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 Шал акына от 22 декабря 2017 года №20/1</w:t>
            </w:r>
          </w:p>
        </w:tc>
      </w:tr>
    </w:tbl>
    <w:bookmarkStart w:name="z694" w:id="3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и бюджетные кредиты из вышестоящих органов государственного управления на 2018 год 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в редакции решения маслихата района Шал акына Северо-Казахстанской области от 07.12.2018 </w:t>
      </w:r>
      <w:r>
        <w:rPr>
          <w:rFonts w:ascii="Times New Roman"/>
          <w:b w:val="false"/>
          <w:i w:val="false"/>
          <w:color w:val="ff0000"/>
          <w:sz w:val="28"/>
        </w:rPr>
        <w:t>№ 31/1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7"/>
        <w:gridCol w:w="1246"/>
        <w:gridCol w:w="1246"/>
        <w:gridCol w:w="6170"/>
        <w:gridCol w:w="2721"/>
      </w:tblGrid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94"/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528696,0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167815,0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135097,0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66951,7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занятости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37508,7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13732,5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3937,5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8"/>
        <w:gridCol w:w="2058"/>
        <w:gridCol w:w="1562"/>
        <w:gridCol w:w="447"/>
        <w:gridCol w:w="2058"/>
        <w:gridCol w:w="2058"/>
        <w:gridCol w:w="2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трансферты и бюджетные кредиты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Текущие: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Кредиты: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Развитие: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Текущие: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Развитие: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185194,7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177979,7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343501,3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121501,3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46363,0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121452,0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56527,7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56527,7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56527,7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56527,7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27084,7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27084,7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10424,0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7557,0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18196,8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6517,5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3937,5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