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49e0" w14:textId="eae4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23 декабря 2016 года № 9/1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сентября 2017 года № 17/1. Зарегистрировано Департаментом юстиции Северо-Казахстанской области 3 октября 2017 года № 4329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районном бюджете на 2017 – 2019 годы" от 23 декабря 2016 года № 9/1 (зарегистрировано в Реестре государственной регистрации нормативных правовых актов за № 4020 12 января 2017 года, опубликовано 20 января 2017 года в районной газете "Парыз", 20 января 2017 года в районной газете "Новатор")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 – 2019 годы согласно приложениям 1, 2,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2 691 182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335 705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2 346 572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2 710 253,1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4 303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6 920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2 617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-23 374,1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23 374,1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6 807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2 617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19 184,1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в районном бюджете на 2017 год целевые текущие трансферты и бюджетные кредиты в сумме 41 256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учителям, прошедшим стажировку по языковым курсам;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за замещение на период обучения основного сотрудника;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развития рынка труда;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внедрение обусловленной денежной помощи по проекту "Өрлеу";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бюджетные кредиты из республиканского бюджета для реализации мер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поддержки специалистов.";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2017 год в сумме 2 386,0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Рогалев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18 сентября 2017 года №17/1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23 декабря 2016 года №9/1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50"/>
        <w:gridCol w:w="547"/>
        <w:gridCol w:w="243"/>
        <w:gridCol w:w="3694"/>
        <w:gridCol w:w="3131"/>
        <w:gridCol w:w="548"/>
        <w:gridCol w:w="548"/>
        <w:gridCol w:w="548"/>
        <w:gridCol w:w="548"/>
        <w:gridCol w:w="548"/>
        <w:gridCol w:w="548"/>
      </w:tblGrid>
      <w:tr>
        <w:trPr/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2 691 182,0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2 346 572,0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2 346 572,0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2 346 572,0</w:t>
            </w:r>
          </w:p>
        </w:tc>
      </w:tr>
    </w:tbl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55"/>
        <w:gridCol w:w="755"/>
        <w:gridCol w:w="159"/>
        <w:gridCol w:w="3012"/>
        <w:gridCol w:w="1847"/>
        <w:gridCol w:w="556"/>
        <w:gridCol w:w="755"/>
        <w:gridCol w:w="755"/>
        <w:gridCol w:w="78"/>
        <w:gridCol w:w="1222"/>
        <w:gridCol w:w="1850"/>
      </w:tblGrid>
      <w:tr>
        <w:trPr/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2710253,1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жизни инвалидов в Республике Казахстан на 2012 – 2018 годы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служебного жилища,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3)Чистое бюджетное кредитование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6"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</w:tr>
      <w:tr>
        <w:trPr/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Шал акына от 18 сентября 2017 года №17/1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маслихата района Шал акына от 23 декабря 2016 года №9/1</w:t>
            </w:r>
          </w:p>
        </w:tc>
      </w:tr>
    </w:tbl>
    <w:bookmarkStart w:name="z25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2017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64"/>
        <w:gridCol w:w="2496"/>
        <w:gridCol w:w="3679"/>
        <w:gridCol w:w="2596"/>
        <w:gridCol w:w="2698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7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села, сельского округа 123.001.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 123.005.000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123.009.000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123.011.000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акимат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2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3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6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8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109966,0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</w:tbl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9"/>
        <w:gridCol w:w="2550"/>
        <w:gridCol w:w="4446"/>
        <w:gridCol w:w="1655"/>
      </w:tblGrid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  <w:bookmarkEnd w:id="231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 123.014.000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bookmarkEnd w:id="232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233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bookmarkEnd w:id="234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235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236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237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38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239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bookmarkEnd w:id="240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241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242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  <w:bookmarkEnd w:id="243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18 сентября 2017 года №17/1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23 декабря 2016 года №9/1</w:t>
            </w:r>
          </w:p>
        </w:tc>
      </w:tr>
    </w:tbl>
    <w:bookmarkStart w:name="z28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2017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55"/>
        <w:gridCol w:w="855"/>
        <w:gridCol w:w="855"/>
        <w:gridCol w:w="4237"/>
        <w:gridCol w:w="1643"/>
        <w:gridCol w:w="293"/>
        <w:gridCol w:w="89"/>
        <w:gridCol w:w="89"/>
        <w:gridCol w:w="89"/>
        <w:gridCol w:w="795"/>
        <w:gridCol w:w="1871"/>
      </w:tblGrid>
      <w:tr>
        <w:trPr/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5"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</w:tbl>
    <w:bookmarkStart w:name="z3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947"/>
        <w:gridCol w:w="1681"/>
        <w:gridCol w:w="881"/>
        <w:gridCol w:w="1948"/>
        <w:gridCol w:w="1948"/>
        <w:gridCol w:w="1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трансферты и бюджетные кредиты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8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41256,0</w:t>
            </w:r>
          </w:p>
          <w:bookmarkEnd w:id="28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  <w:bookmarkEnd w:id="28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  <w:bookmarkEnd w:id="28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  <w:bookmarkEnd w:id="28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  <w:bookmarkEnd w:id="28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28103,0</w:t>
            </w:r>
          </w:p>
          <w:bookmarkEnd w:id="29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27886,0</w:t>
            </w:r>
          </w:p>
          <w:bookmarkEnd w:id="29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  <w:bookmarkEnd w:id="29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  <w:bookmarkEnd w:id="29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  <w:bookmarkEnd w:id="29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  <w:bookmarkEnd w:id="29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  <w:bookmarkEnd w:id="29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  <w:bookmarkEnd w:id="29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0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