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2e31" w14:textId="1df2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 - Казахстанской области от 27 марта 2017 года № 12/1 "Об утверждении Правил оказания социальной помощи, установления размеров и определения перечня отдельных категорий нуждающихся граждан района Шал акына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18 сентября 2017 года № 17/2. Зарегистрировано Департаментом юстиции Северо-Казахстанской области 3 октября 2017 года № 4328. Утратило силу решением маслихата района Шал акына Северо-Казахстанской области от 1 ноября 2023 года № 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01.11.2023 </w:t>
      </w:r>
      <w:r>
        <w:rPr>
          <w:rFonts w:ascii="Times New Roman"/>
          <w:b w:val="false"/>
          <w:i w:val="false"/>
          <w:color w:val="ff0000"/>
          <w:sz w:val="28"/>
        </w:rPr>
        <w:t>№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района Шал акына Северо-Казахстанской области" от 27 марта 2017 года № 12/1 (опубликовано 24 апреля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4146)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района Шал акына Северо-Казахстанской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уполномоченный орган – коммунальное государственное учреждение "Отдел занятости и социальных программ акимата района Шал акына Северо-Казахстанской области";";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целей настоящих Правил под социальной помощью понимается помощь, предоставляемая акиматом района Шал акына Северо-Казахстанской области через коммунальное государственное учреждение "Отдел занятости и социальных программ акимата района Шал акына Северо-Казахстанской области"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Рогалев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сентября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