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a5119" w14:textId="1da51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 района Шал акына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29 августа 2017 года № 160. Зарегистрировано Департаментом юстиции Северо-Казахстанской области 22 сентября 2017 года № 4313. Утратило силу постановлением акимата района Шал акына Северо-Казахстанской области от 2 августа 2019 года № 145.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района Шал акына Северо-Казахстанской области от 02.08.2019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Трудового кодекса Республики Казахстан от 23 ноября 2015 года акимат района Шал акына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коммунальное государственное учреждение "Отдел экономики и финансов акимата района Шал акына Северо-Казахстанской области"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 августа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 Шал акына Северо-Казахстанской области от 29 августа 2017 года № 160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 района Шал акына Северо-Казахстанской области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здравоохранения: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врачи всех специальностей;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сестра;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диетическая сестра.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социального обеспечения: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отделения социальной помощи на дому;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работник по уходу за престарелыми и инвалидами;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работник по уходу за детьми инвалидами старше 18 лет с психоневрологическими заболеваниями;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консультант по социальной работе.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образования: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государственного учреждения;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казенного предприятия;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государственного казенного предприятия;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 дошкольных организаций образования;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казенного предприятия дошкольных организаций образования;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учителя всех специальностей;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социолог, социальный педагог;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психолог, педагог-психолог;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воспитатель;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музыкальный руководитель;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инструктор по физической культуре;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методист;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вожатый;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библиотекой;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библиотекарь;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лаборант;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(ий) сестра (брат);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логопед.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Должности специалистов культуры: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государственного учреждения;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казенного предприятия;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государственного казенного предприятия;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государственного учреждения сельского значения;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государственного казенного предприятия сельского значения;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библиотекой;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библиотекарь;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культорганизатор;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хореограф.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Должности специалистов спорта: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инструктор;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мастер;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методист; 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тренер-преподаватель.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Должности специалистов ветеринарии: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ветеринарный врач.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