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0a17" w14:textId="0d5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14 апреля 2017 года № 68. Зарегистрировано Департаментом юстиции Северо-Казахстанской области 2 мая 2017 года № 4171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9 февраля 2015 года № 28 "Об утверждении Положения государственного учреждения "Отдел ветеринарии района Шал акына Северо-Казахстанской области" (зарегистрировано в Реестре государственной регистрации нормативных правовых актов 27 февраля 2015 года под № 3123, опубликовано от 3 апреля 2015 года в районной газете "Новатор" №14, от 3 апреля 2015 года "Парыз" №14);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4 марта 2015 года № 49 "Об утверждении положения о государственном учреждении "Отдел сельского хозяйства района Шал акына" (зарегистрировано в Реестре государственной регистрации нормативных правовых актов 26 марта 2015 года под № 3182, опубликовано в районной газете от 3 апреля 2015 года "Новатор" № 14, от 3 апреля 2015 года "Парыз" №14).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