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3371" w14:textId="01c3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Северо-Казахстанской области от 23 декабря 2016 года № 9/1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9 марта 2017 года № 11/13. Зарегистрировано Департаментом юстиции Северо-Казахстанской области 29 марта 2017 года № 4120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23 декабря 2016 года № 9/1 "О районном бюджете на 2017 – 2019 годы" (зарегистрировано в Реестре государственной регистрации нормативных правовых актов под № 4020 12 января 2017 года, опубликовано 20 января 2017 года в районной газете "Парыз", 20 января 2017 года в районной газете "Новатор")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2 797 835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2 456 225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2 813 906,1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4 303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2 617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3 000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-23 374,1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23 374,1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19 184,1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в районном бюджете на 2017 год целевые текущие трансферты из областного бюджета в сумме 188 200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субсидии на возмещение расходов по найму (аренде) жилья для переселенцев 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направления учащихся в город Астану для посещения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приобретение и доставку учебников, учебно - 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замену окон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обновление компьютерного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организацию антитеррористической защиты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на строительство жилых домов в городе Сергеевка района Шал акына;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текущий ремонт внутриразводящих сетей водоснабжения в населенных пунктах района Шал акына;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текущий ремонт объектов теплоснабжения в районе Шал акына;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приобретение стационарных модульных ветеринарных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района на 2017 год в сумме 6 000,0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маслихата района Шал акына от 9 марта 2017 года № 11/13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2016 года № 9/1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814"/>
        <w:gridCol w:w="476"/>
        <w:gridCol w:w="305"/>
        <w:gridCol w:w="4001"/>
        <w:gridCol w:w="3369"/>
        <w:gridCol w:w="476"/>
        <w:gridCol w:w="476"/>
        <w:gridCol w:w="476"/>
        <w:gridCol w:w="477"/>
        <w:gridCol w:w="477"/>
        <w:gridCol w:w="477"/>
      </w:tblGrid>
      <w:tr>
        <w:trPr/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672"/>
        <w:gridCol w:w="672"/>
        <w:gridCol w:w="177"/>
        <w:gridCol w:w="3647"/>
        <w:gridCol w:w="1761"/>
        <w:gridCol w:w="474"/>
        <w:gridCol w:w="673"/>
        <w:gridCol w:w="673"/>
        <w:gridCol w:w="177"/>
        <w:gridCol w:w="1137"/>
        <w:gridCol w:w="1763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9 марта 2017 года № 11/13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2016 года № 9/1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6"/>
        <w:gridCol w:w="1826"/>
        <w:gridCol w:w="1931"/>
        <w:gridCol w:w="1388"/>
        <w:gridCol w:w="1945"/>
        <w:gridCol w:w="1388"/>
        <w:gridCol w:w="2351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 123.014.000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9 марта 2017 года № 11/13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2016 года № 9/1</w:t>
            </w:r>
          </w:p>
        </w:tc>
      </w:tr>
    </w:tbl>
    <w:bookmarkStart w:name="z2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80"/>
        <w:gridCol w:w="780"/>
        <w:gridCol w:w="781"/>
        <w:gridCol w:w="4233"/>
        <w:gridCol w:w="1815"/>
        <w:gridCol w:w="206"/>
        <w:gridCol w:w="206"/>
        <w:gridCol w:w="206"/>
        <w:gridCol w:w="206"/>
        <w:gridCol w:w="719"/>
        <w:gridCol w:w="1818"/>
      </w:tblGrid>
      <w:tr>
        <w:trPr/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73"/>
        <w:gridCol w:w="1602"/>
        <w:gridCol w:w="787"/>
        <w:gridCol w:w="2145"/>
        <w:gridCol w:w="2146"/>
        <w:gridCol w:w="1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